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DFW Weekend Guide: Juneteenth Celebrations and Pride Events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calendars into celebration maps as North Texas fills with colour and community this weekend; here's a lively, practical guide to the best Juneteenth and Pride events across Dallas–Fort Worth so you can pick the right vibe, whether you're after music, family fun, or a meaningful cultural moment.</w:t>
      </w:r>
      <w:r/>
    </w:p>
    <w:p>
      <w:r/>
      <w:r>
        <w:t>Essential Takeaways</w:t>
      </w:r>
      <w:r/>
      <w:r/>
    </w:p>
    <w:p>
      <w:pPr>
        <w:pStyle w:val="ListBullet"/>
        <w:spacing w:line="240" w:lineRule="auto"/>
        <w:ind w:left="720"/>
      </w:pPr>
      <w:r/>
      <w:r>
        <w:rPr>
          <w:b/>
        </w:rPr>
        <w:t>Wide variety:</w:t>
      </w:r>
      <w:r>
        <w:t xml:space="preserve"> Multiple Juneteenth ceremonies and block parties across DFW offer parades, food, and family-friendly activities.</w:t>
      </w:r>
      <w:r/>
    </w:p>
    <w:p>
      <w:pPr>
        <w:pStyle w:val="ListBullet"/>
        <w:spacing w:line="240" w:lineRule="auto"/>
        <w:ind w:left="720"/>
      </w:pPr>
      <w:r/>
      <w:r>
        <w:rPr>
          <w:b/>
        </w:rPr>
        <w:t>Pride presence:</w:t>
      </w:r>
      <w:r>
        <w:t xml:space="preserve"> Downtown and neighbourhood Pride events feature live music, drag performances, and community booths; lively, inclusive atmosphere.</w:t>
      </w:r>
      <w:r/>
    </w:p>
    <w:p>
      <w:pPr>
        <w:pStyle w:val="ListBullet"/>
        <w:spacing w:line="240" w:lineRule="auto"/>
        <w:ind w:left="720"/>
      </w:pPr>
      <w:r/>
      <w:r>
        <w:rPr>
          <w:b/>
        </w:rPr>
        <w:t>Culture hubs:</w:t>
      </w:r>
      <w:r>
        <w:t xml:space="preserve"> Museums and local organisations are running special exhibits and educational programmes tied to Juneteenth and Black history.</w:t>
      </w:r>
      <w:r/>
    </w:p>
    <w:p>
      <w:pPr>
        <w:pStyle w:val="ListBullet"/>
        <w:spacing w:line="240" w:lineRule="auto"/>
        <w:ind w:left="720"/>
      </w:pPr>
      <w:r/>
      <w:r>
        <w:rPr>
          <w:b/>
        </w:rPr>
        <w:t>Practical tip:</w:t>
      </w:r>
      <w:r>
        <w:t xml:space="preserve"> Expect crowds and road closures, arrive early, bring water, and use public transit or rideshares where possible.</w:t>
      </w:r>
      <w:r/>
    </w:p>
    <w:p>
      <w:pPr>
        <w:pStyle w:val="ListBullet"/>
        <w:spacing w:line="240" w:lineRule="auto"/>
        <w:ind w:left="720"/>
      </w:pPr>
      <w:r/>
      <w:r>
        <w:rPr>
          <w:b/>
        </w:rPr>
        <w:t>Accessibility note:</w:t>
      </w:r>
      <w:r>
        <w:t xml:space="preserve"> Many events include free or low-cost entry and family-focused programming; check individual listings for accessibility details.</w:t>
      </w:r>
      <w:r/>
      <w:r/>
    </w:p>
    <w:p>
      <w:pPr>
        <w:pStyle w:val="Heading2"/>
      </w:pPr>
      <w:r>
        <w:t>Where to start: big Juneteenth gatherings worth prioritising</w:t>
      </w:r>
      <w:r/>
    </w:p>
    <w:p>
      <w:r/>
      <w:r>
        <w:t>If you want one big, communal energy hit, head to the major Juneteenth festivals in Fort Worth and Dallas, where food vendors, live stages and kid zones create a full-day outing. The Fort Worth scene has an established parade and street fair feel, with music that ranges from gospel to upbeat local hip-hop and plenty of soul food stalls to try. Organisers aim to blend celebration with education, so you’ll also find historical exhibits and talks that give context to the day. Arrive early to secure parking and scope out shade; festival maps usually post online the day before.</w:t>
      </w:r>
      <w:r/>
    </w:p>
    <w:p>
      <w:pPr>
        <w:pStyle w:val="Heading2"/>
      </w:pPr>
      <w:r>
        <w:t>Deep Ellum and neighbourhood block parties , more local, more spontaneous</w:t>
      </w:r>
      <w:r/>
    </w:p>
    <w:p>
      <w:r/>
      <w:r>
        <w:t>For a neighbourhood vibe, Deep Ellum’s inaugural Juneteenth block party and similar community street festivals serve a looser, artsier crowd. Expect local bands, pop-up art shows and late-night food trucks; it’s the sort of scene where you can wander and discover a new favourite band. These events are great for people who prefer to meander rather than follow a fixed schedule. Bring cash for merch and support small vendors, and don’t be surprised if an impromptu performance becomes the weekend highlight.</w:t>
      </w:r>
      <w:r/>
    </w:p>
    <w:p>
      <w:pPr>
        <w:pStyle w:val="Heading2"/>
      </w:pPr>
      <w:r>
        <w:t>Pride events across the city , parades, parties and family-friendly options</w:t>
      </w:r>
      <w:r/>
    </w:p>
    <w:p>
      <w:r/>
      <w:r>
        <w:t>Pride programming across Dallas has expanded beyond a single parade into month-long celebrations and neighbourhood showcases. There are headline parades with large floats and official routes, plus smaller, themed gatherings featuring drag storytimes, community resource booths, and drumlines. If you’re attending with kids, look for family-friendly Pride events that explicitly list activities for young ones. For late-night revelry, check timing and age limits; some events are 18+ or 21+ and will have wristbands.</w:t>
      </w:r>
      <w:r/>
    </w:p>
    <w:p>
      <w:pPr>
        <w:pStyle w:val="Heading2"/>
      </w:pPr>
      <w:r>
        <w:t>Museums and educational programming , context alongside celebration</w:t>
      </w:r>
      <w:r/>
    </w:p>
    <w:p>
      <w:r/>
      <w:r>
        <w:t>Museums and cultural venues in Fort Worth and Dallas are using Juneteenth to mount focused exhibits and talks that dig into the history and ongoing significance of emancipation and Black culture. These quieter, reflective spaces let you pair celebration with learning , a helpful balance if you want to bring context to the day for kids or first-time attendees. Check the Fort Worth museum listings for special hours or ticketed events; some offerings require advance booking but are often low-cost and worth reserving.</w:t>
      </w:r>
      <w:r/>
    </w:p>
    <w:p>
      <w:pPr>
        <w:pStyle w:val="Heading2"/>
      </w:pPr>
      <w:r>
        <w:t>Planning tips: navigate crowds, transport and timing like a pro</w:t>
      </w:r>
      <w:r/>
    </w:p>
    <w:p>
      <w:r/>
      <w:r>
        <w:t>Weekend festivals mean street closures and busy transit, so plan accordingly. Public transport and designated rideshare pickup points will save time, while arriving before the headline acts starts gives you the best spot near stages. Pack sunscreen and refillable water, wear comfortable shoes, and download event maps when available. If you have accessibility needs or want quieter spaces, contact organisers ahead of time , many events now publish accessibility info online.</w:t>
      </w:r>
      <w:r/>
    </w:p>
    <w:p>
      <w:r/>
      <w:r>
        <w:t>It's a small change that can make every weekend celebration more relaxed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[6]</w:t>
        </w:r>
      </w:hyperlink>
      <w:r>
        <w:t xml:space="preserve">, </w:t>
      </w:r>
      <w:hyperlink r:id="rId14">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https://www.wfaa.com/article/entertainment/events/weekend-guide-juneteenth-celebrations-pride-events-dallas-fort-worth/287-9b288c9f-4cd8-43ab-b842-9e24b18d482a</w:t>
        </w:r>
      </w:hyperlink>
      <w:r>
        <w:t xml:space="preserve"> - Please view link - unable to able to access data</w:t>
      </w:r>
      <w:r/>
    </w:p>
    <w:p>
      <w:pPr>
        <w:pStyle w:val="ListNumber"/>
        <w:spacing w:line="240" w:lineRule="auto"/>
        <w:ind w:left="720"/>
      </w:pPr>
      <w:r/>
      <w:hyperlink r:id="rId10">
        <w:r>
          <w:rPr>
            <w:color w:val="0000EE"/>
            <w:u w:val="single"/>
          </w:rPr>
          <w:t>https://www.fortworth.com/blog/stories/post/celebrate-juneteenth-in-fort-worth/</w:t>
        </w:r>
      </w:hyperlink>
      <w:r>
        <w:t xml:space="preserve"> - This article provides a comprehensive guide to Juneteenth celebrations in Fort Worth, Texas, highlighting various events such as Opal's Walk for Freedom, a 2.5-mile walk led by Dr. Opal Lee to commemorate the 2.5 years it took for news of emancipation to reach enslaved people in Texas. Other events include the Soul of Sycamore Juneteenth Music &amp; Art Festival, featuring art exhibitions, gaming competitions, and a car show, and the Juneteenth Parade of Freedom at Sycamore Park. The article also mentions the National Juneteenth Museum, which is scheduled to open in 2025, aiming to preserve and educate about Juneteenth history. (</w:t>
      </w:r>
      <w:hyperlink r:id="rId16">
        <w:r>
          <w:rPr>
            <w:color w:val="0000EE"/>
            <w:u w:val="single"/>
          </w:rPr>
          <w:t>fortworth.com</w:t>
        </w:r>
      </w:hyperlink>
      <w:r>
        <w:t>)</w:t>
      </w:r>
      <w:r/>
    </w:p>
    <w:p>
      <w:pPr>
        <w:pStyle w:val="ListNumber"/>
        <w:spacing w:line="240" w:lineRule="auto"/>
        <w:ind w:left="720"/>
      </w:pPr>
      <w:r/>
      <w:hyperlink r:id="rId12">
        <w:r>
          <w:rPr>
            <w:color w:val="0000EE"/>
            <w:u w:val="single"/>
          </w:rPr>
          <w:t>https://www.dallasnews.com/news/2023/06/18/a-celebration-of-freedom-for-all-deep-ellum-hosts-first-juneteenth-block-party/</w:t>
        </w:r>
      </w:hyperlink>
      <w:r>
        <w:t xml:space="preserve"> - This article reports on the inaugural 'Juneteenth on Main Block Party' held in Deep Ellum, Dallas, featuring local Black music artists, business vendors, and a Black history/art exhibit. The event was hosted by the Deep Ellum Foundation and aimed to celebrate Juneteenth's significance as a celebration of freedom for all. Performers included Jess Garland, Dezi 5, Cure for Paranoia, and Dru Hill, with hosts Kenya Moore and Lady Jade. (</w:t>
      </w:r>
      <w:hyperlink r:id="rId17">
        <w:r>
          <w:rPr>
            <w:color w:val="0000EE"/>
            <w:u w:val="single"/>
          </w:rPr>
          <w:t>dallasnews.com</w:t>
        </w:r>
      </w:hyperlink>
      <w:r>
        <w:t>)</w:t>
      </w:r>
      <w:r/>
    </w:p>
    <w:p>
      <w:pPr>
        <w:pStyle w:val="ListNumber"/>
        <w:spacing w:line="240" w:lineRule="auto"/>
        <w:ind w:left="720"/>
      </w:pPr>
      <w:r/>
      <w:hyperlink r:id="rId14">
        <w:r>
          <w:rPr>
            <w:color w:val="0000EE"/>
            <w:u w:val="single"/>
          </w:rPr>
          <w:t>https://meowwolf.com/blob/dallas-pride-guide</w:t>
        </w:r>
      </w:hyperlink>
      <w:r>
        <w:t xml:space="preserve"> - This guide provides information on Pride Month events in the Dallas-Fort Worth area, including the 'Pride-A-Palooza' party at Sons of Hermann Hall, featuring drag performers like Biblegirl, Bleach, Blackberri, Diamonte, and Jo Sappho, and DJs such as Blake Ward, Christy Ray, and p1nkstar. The event offers a sensory overload experience inspired by Lollapalooza, with three rooms of continuous celebrations. (</w:t>
      </w:r>
      <w:hyperlink r:id="rId18">
        <w:r>
          <w:rPr>
            <w:color w:val="0000EE"/>
            <w:u w:val="single"/>
          </w:rPr>
          <w:t>meowwolf.com</w:t>
        </w:r>
      </w:hyperlink>
      <w:r>
        <w:t>)</w:t>
      </w:r>
      <w:r/>
    </w:p>
    <w:p>
      <w:pPr>
        <w:pStyle w:val="ListNumber"/>
        <w:spacing w:line="240" w:lineRule="auto"/>
        <w:ind w:left="720"/>
      </w:pPr>
      <w:r/>
      <w:hyperlink r:id="rId13">
        <w:r>
          <w:rPr>
            <w:color w:val="0000EE"/>
            <w:u w:val="single"/>
          </w:rPr>
          <w:t>https://www.fwweekly.com/2023/06/14/ate-day8-of-juneteenth/</w:t>
        </w:r>
      </w:hyperlink>
      <w:r>
        <w:t xml:space="preserve"> - This article highlights Juneteenth events in the Dallas-Fort Worth area, including the annual Juneteenth Cookout &amp; Celebration at Dalworth Recreation Center in Grand Prairie, featuring free food and entertainment. The Juneteenth Parade begins at the City Hall Liberty Bell and concludes at Tyre Park, with free food and entertainment available at the park. Additionally, Soma Winery in Fort Worth hosts a Juneteenth Vendor Fair celebrating local Black artists. (</w:t>
      </w:r>
      <w:hyperlink r:id="rId19">
        <w:r>
          <w:rPr>
            <w:color w:val="0000EE"/>
            <w:u w:val="single"/>
          </w:rPr>
          <w:t>fwweekly.com</w:t>
        </w:r>
      </w:hyperlink>
      <w:r>
        <w:t>)</w:t>
      </w:r>
      <w:r/>
    </w:p>
    <w:p>
      <w:pPr>
        <w:pStyle w:val="ListNumber"/>
        <w:spacing w:line="240" w:lineRule="auto"/>
        <w:ind w:left="720"/>
      </w:pPr>
      <w:r/>
      <w:hyperlink r:id="rId11">
        <w:r>
          <w:rPr>
            <w:color w:val="0000EE"/>
            <w:u w:val="single"/>
          </w:rPr>
          <w:t>https://www.axios.com/local/dallas/2023/06/02/pride-month-events-dallas</w:t>
        </w:r>
      </w:hyperlink>
      <w:r>
        <w:t xml:space="preserve"> - This article outlines Pride Month events in Dallas, including the Dallas Pride Music Festival at Fair Park, featuring folk singer Allison Ponthier and concluding with a fireworks show. Other events include Carrollton Pride Day at Horizon Unitarian Universalist Church, FC Dallas Pride Night at Toyota Stadium with a peace and love-themed drone and light show, and the Alan Ross Texas Freedom Parade. The article also mentions the Dallas Wings Pride Night and Arlington Pride Celebration. (</w:t>
      </w:r>
      <w:hyperlink r:id="rId20">
        <w:r>
          <w:rPr>
            <w:color w:val="0000EE"/>
            <w:u w:val="single"/>
          </w:rPr>
          <w:t>axios.com</w:t>
        </w:r>
      </w:hyperlink>
      <w:r>
        <w:t>)</w:t>
      </w:r>
      <w:r/>
    </w:p>
    <w:p>
      <w:pPr>
        <w:pStyle w:val="ListNumber"/>
        <w:spacing w:line="240" w:lineRule="auto"/>
        <w:ind w:left="720"/>
      </w:pPr>
      <w:r/>
      <w:hyperlink r:id="rId15">
        <w:r>
          <w:rPr>
            <w:color w:val="0000EE"/>
            <w:u w:val="single"/>
          </w:rPr>
          <w:t>https://www.axios.com/local/dallas/2024/06/18/juneteenth-museum-fort-worth</w:t>
        </w:r>
      </w:hyperlink>
      <w:r>
        <w:t xml:space="preserve"> - This article discusses the progress of the National Juneteenth Museum in Fort Worth, spearheaded by Opal Lee, known as the 'grandmother of Juneteenth.' The museum, located in the Southside Historic District, will span 50,000 square feet and include an amphitheater, a food hall, and spaces for guest lectures, performances, and community events. The initiative aims to create a lasting tribute to Juneteenth and the journey from slavery to modern-day liberation.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faa.com/article/entertainment/events/weekend-guide-juneteenth-celebrations-pride-events-dallas-fort-worth/287-9b288c9f-4cd8-43ab-b842-9e24b18d482a" TargetMode="External"/><Relationship Id="rId10" Type="http://schemas.openxmlformats.org/officeDocument/2006/relationships/hyperlink" Target="https://www.fortworth.com/blog/stories/post/celebrate-juneteenth-in-fort-worth/" TargetMode="External"/><Relationship Id="rId11" Type="http://schemas.openxmlformats.org/officeDocument/2006/relationships/hyperlink" Target="https://www.axios.com/local/dallas/2023/06/02/pride-month-events-dallas" TargetMode="External"/><Relationship Id="rId12" Type="http://schemas.openxmlformats.org/officeDocument/2006/relationships/hyperlink" Target="https://www.dallasnews.com/news/2023/06/18/a-celebration-of-freedom-for-all-deep-ellum-hosts-first-juneteenth-block-party/" TargetMode="External"/><Relationship Id="rId13" Type="http://schemas.openxmlformats.org/officeDocument/2006/relationships/hyperlink" Target="https://www.fwweekly.com/2023/06/14/ate-day8-of-juneteenth/" TargetMode="External"/><Relationship Id="rId14" Type="http://schemas.openxmlformats.org/officeDocument/2006/relationships/hyperlink" Target="https://meowwolf.com/blob/dallas-pride-guide" TargetMode="External"/><Relationship Id="rId15" Type="http://schemas.openxmlformats.org/officeDocument/2006/relationships/hyperlink" Target="https://www.axios.com/local/dallas/2024/06/18/juneteenth-museum-fort-worth" TargetMode="External"/><Relationship Id="rId16" Type="http://schemas.openxmlformats.org/officeDocument/2006/relationships/hyperlink" Target="https://www.fortworth.com/blog/stories/post/celebrate-juneteenth-in-fort-worth/?utm_source=openai" TargetMode="External"/><Relationship Id="rId17" Type="http://schemas.openxmlformats.org/officeDocument/2006/relationships/hyperlink" Target="https://www.dallasnews.com/news/2023/06/18/a-celebration-of-freedom-for-all-deep-ellum-hosts-first-juneteenth-block-party/?utm_source=openai" TargetMode="External"/><Relationship Id="rId18" Type="http://schemas.openxmlformats.org/officeDocument/2006/relationships/hyperlink" Target="https://meowwolf.com/blob/dallas-pride-guide?utm_source=openai" TargetMode="External"/><Relationship Id="rId19" Type="http://schemas.openxmlformats.org/officeDocument/2006/relationships/hyperlink" Target="https://www.fwweekly.com/2023/06/14/ate-day8-of-juneteenth/?utm_source=openai" TargetMode="External"/><Relationship Id="rId20" Type="http://schemas.openxmlformats.org/officeDocument/2006/relationships/hyperlink" Target="https://www.axios.com/local/dallas/2023/06/02/pride-month-events-dallas?utm_source=openai" TargetMode="External"/><Relationship Id="rId21" Type="http://schemas.openxmlformats.org/officeDocument/2006/relationships/hyperlink" Target="https://www.axios.com/local/dallas/2024/06/18/juneteenth-museum-fort-wor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