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DC Pride Parties This Weekend: Where to Dance, Watch and Celebrate Pride in Washington DC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the rainbow-splashed streets , and partygoers are choosing from a packed Pride calendar. From daytime street fairs to marathon club nights, here’s where to go in Washington, DC, this weekend so you can plan which stages, sets and parades suit your vibe.</w:t>
      </w:r>
      <w:r/>
    </w:p>
    <w:p>
      <w:r/>
      <w:r>
        <w:t>Essential Takeaways</w:t>
      </w:r>
      <w:r/>
      <w:r/>
    </w:p>
    <w:p>
      <w:pPr>
        <w:pStyle w:val="ListBullet"/>
        <w:spacing w:line="240" w:lineRule="auto"/>
        <w:ind w:left="720"/>
      </w:pPr>
      <w:r/>
      <w:r>
        <w:rPr>
          <w:b/>
        </w:rPr>
        <w:t>Big-name headliners:</w:t>
      </w:r>
      <w:r>
        <w:t xml:space="preserve"> Major acts and RuPaul’s Drag Race alumni are performing across big venues, so expect high production and energetic sets.</w:t>
      </w:r>
      <w:r/>
    </w:p>
    <w:p>
      <w:pPr>
        <w:pStyle w:val="ListBullet"/>
        <w:spacing w:line="240" w:lineRule="auto"/>
        <w:ind w:left="720"/>
      </w:pPr>
      <w:r/>
      <w:r>
        <w:rPr>
          <w:b/>
        </w:rPr>
        <w:t>Free, all-day celebrations:</w:t>
      </w:r>
      <w:r>
        <w:t xml:space="preserve"> The 17th Street street party, the Capital Pride Parade, and Pennsylvania Avenue’s fair are free and family-friendly.</w:t>
      </w:r>
      <w:r/>
    </w:p>
    <w:p>
      <w:pPr>
        <w:pStyle w:val="ListBullet"/>
        <w:spacing w:line="240" w:lineRule="auto"/>
        <w:ind w:left="720"/>
      </w:pPr>
      <w:r/>
      <w:r>
        <w:rPr>
          <w:b/>
        </w:rPr>
        <w:t>Late-night clubbing:</w:t>
      </w:r>
      <w:r>
        <w:t xml:space="preserve"> Several marathon dance parties run until 3–4 AM, Flash, Echostage, Berhta and 9:30 Club are hotspots with varied sounds.</w:t>
      </w:r>
      <w:r/>
    </w:p>
    <w:p>
      <w:pPr>
        <w:pStyle w:val="ListBullet"/>
        <w:spacing w:line="240" w:lineRule="auto"/>
        <w:ind w:left="720"/>
      </w:pPr>
      <w:r/>
      <w:r>
        <w:rPr>
          <w:b/>
        </w:rPr>
        <w:t>Mix of scenes:</w:t>
      </w:r>
      <w:r>
        <w:t xml:space="preserve"> Options span queer tea dances, women-focused events, men-only warehouse parties, and multi-floor club takeovers, there’s something for every taste.</w:t>
      </w:r>
      <w:r/>
    </w:p>
    <w:p>
      <w:pPr>
        <w:pStyle w:val="ListBullet"/>
        <w:spacing w:line="240" w:lineRule="auto"/>
        <w:ind w:left="720"/>
      </w:pPr>
      <w:r/>
      <w:r>
        <w:rPr>
          <w:b/>
        </w:rPr>
        <w:t>Practical tip:</w:t>
      </w:r>
      <w:r>
        <w:t xml:space="preserve"> Buy tickets in advance for capacity-limited shows; bring water and heed venue bag policies for long sets and outdoor street events.</w:t>
      </w:r>
      <w:r/>
      <w:r/>
    </w:p>
    <w:p>
      <w:pPr>
        <w:pStyle w:val="Heading2"/>
      </w:pPr>
      <w:r>
        <w:t>Start Friday with disco and a long dance-floor smile</w:t>
      </w:r>
      <w:r/>
    </w:p>
    <w:p>
      <w:r/>
      <w:r>
        <w:t>If you want summer sun and glitter, Horse Meat Disco’s day party at Culture promises six hours of disco classics with a literal 360-degree dance floor and disco balls spinning overhead. The party’s laid-back, sweaty charm makes it a great opener for weekend stamina; tickets start around typical day-party pricing and sell quickly. According to event listings, this kind of day-to-night programming is becoming more common, giving revellers a gentler ramp into the weekend. If you love vintage grooves and a crowd that smiles as much as it dances, this is your warm-up.</w:t>
      </w:r>
      <w:r/>
    </w:p>
    <w:p>
      <w:pPr>
        <w:pStyle w:val="Heading2"/>
      </w:pPr>
      <w:r>
        <w:t>Echostage, Berhta and big rooms: flagship nights to book now</w:t>
      </w:r>
      <w:r/>
    </w:p>
    <w:p>
      <w:r/>
      <w:r>
        <w:t>For full-production, festival-style club nights, the Echostage Capital Pride kickoff and its Saturday takeover are centrepieces of the weekend. Expect drag-hosted DJ sets and major performances that fill huge rooms and lean into spectacle. Berhta’s multi-stage Pride party is similarly large-scale, with food trucks and a stacked bill that keeps the music rolling from afternoon to late night. These events draw packed crowds, so plan arrival times, meet-up points and, if you’re going in a group, a phone-charging strategy for late-night socialising.</w:t>
      </w:r>
      <w:r/>
    </w:p>
    <w:p>
      <w:pPr>
        <w:pStyle w:val="Heading2"/>
      </w:pPr>
      <w:r>
        <w:t>Parade day and the 17th Street “gayborhood” takeover: free and fabulously familiar</w:t>
      </w:r>
      <w:r/>
    </w:p>
    <w:p>
      <w:r/>
      <w:r>
        <w:t>Saturday’s 17th Street block party and the Capital Pride Parade on 14th Street are the heart of public Pride: colourful floats, marching groups and local bars overflowing onto patios. Both are free, family-friendly, and ideal if you want people-watching, drag glimpses and a more communal vibe than the club circuit. The parade’s grand marshals include accessible artists and trans advocates, underlining how the weekend mixes celebration with civic visibility. Bring comfortable shoes, sunscreen and a plan for navigating crowds if you want to hit several bars along the strip.</w:t>
      </w:r>
      <w:r/>
    </w:p>
    <w:p>
      <w:pPr>
        <w:pStyle w:val="Heading2"/>
      </w:pPr>
      <w:r>
        <w:t>Late-night choices: house, underground sets and queer institutions</w:t>
      </w:r>
      <w:r/>
    </w:p>
    <w:p>
      <w:r/>
      <w:r>
        <w:t>If marathon DJ sets are your thing, check Flash, 9:30 Club’s MIXTAPE event, and the men-only warehouse night at AI Warehouse for soulful house, underground selectors and some of the city’s most loyal crowds. Flash’s rooftop energy and long hours make it a go-to final stop, while Hook Hall’s tea dance offers an indoor–outdoor house party alternative on Sunday. These spaces tend to attract devoted regulars and DJs with deep crates, so the music often skews more exploratory than mainstream.</w:t>
      </w:r>
      <w:r/>
    </w:p>
    <w:p>
      <w:pPr>
        <w:pStyle w:val="Heading2"/>
      </w:pPr>
      <w:r>
        <w:t>Diverse, curated rooms for specific crowds , women’s party, queer dance takeovers and anniversary bashes</w:t>
      </w:r>
      <w:r/>
    </w:p>
    <w:p>
      <w:r/>
      <w:r>
        <w:t>Not every party is a generic late-night; the Capital Pride women’s event at Decades programmes different sounds across four floors, from reggaeton to Afrobeats, and Zebbie’s Garden celebrates an anniversary with art, vendors and marathon sets from respected electronic artists. These curated experiences are worth seeking out if you prefer a particular scene or faster access to smaller stages and art installations. They also tend to run slightly cheaper on ticketing tiers, so they’re a good option for balancing budget and vibe.</w:t>
      </w:r>
      <w:r/>
    </w:p>
    <w:p>
      <w:pPr>
        <w:pStyle w:val="Heading2"/>
      </w:pPr>
      <w:r>
        <w:t>How to choose where to go (and survive the weekend)</w:t>
      </w:r>
      <w:r/>
    </w:p>
    <w:p>
      <w:r/>
      <w:r>
        <w:t>Decide what matters: headline acts, free public events, niche scenes or simply the longest dance floors. Buy tickets for capacity events in advance, choose waterproof footwear for street parties, and set realistic sleep windows if you plan multiple late nights. For parades and outdoor stages, pack a small bag with water and ID; for club nights, check door policies and expected dress codes. Lastly, plan meeting points , phone batteries die, and nothing kills an evening like losing your crew at midnight.</w:t>
      </w:r>
      <w:r/>
    </w:p>
    <w:p>
      <w:r/>
      <w:r>
        <w:t>It's a small change that can make every Pride hour feel more intentional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Paragraph 6: </w:t>
      </w:r>
      <w:hyperlink r:id="rId12">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https://washingtonian.com/2026/06/18/15-pride-parties-in-dc-this-weekend/?utm_source=rss&amp;utm_medium=rss&amp;utm_campaign=15-pride-parties-in-dc-this-weekend</w:t>
        </w:r>
      </w:hyperlink>
      <w:r>
        <w:t xml:space="preserve"> - Please view link - unable to able to access data</w:t>
      </w:r>
      <w:r/>
    </w:p>
    <w:p>
      <w:pPr>
        <w:pStyle w:val="ListNumber"/>
        <w:spacing w:line="240" w:lineRule="auto"/>
        <w:ind w:left="720"/>
      </w:pPr>
      <w:r/>
      <w:hyperlink r:id="rId10">
        <w:r>
          <w:rPr>
            <w:color w:val="0000EE"/>
            <w:u w:val="single"/>
          </w:rPr>
          <w:t>https://www.downtowndc.org/events/capital-pride-concert/</w:t>
        </w:r>
      </w:hyperlink>
      <w:r>
        <w:t xml:space="preserve"> - The Capital Pride Concert, scheduled for June 21, 2026, from 1:00 pm to 10:00 pm at 3rd Street &amp; Pennsylvania Ave NW, Washington, DC 20004, is a free event featuring musical acts and performances. The lineup includes Maren Morris, Leikeli47, Lisa Lisa, Harrison, and Myki Meeks. The concert offers multiple stages showcasing local, national, and international talent, providing an unforgettable experience for attendees. Tickets are available for purchase for special zones, and the event is accessible via Judiciary Square Station (Red Line).</w:t>
      </w:r>
      <w:r/>
    </w:p>
    <w:p>
      <w:pPr>
        <w:pStyle w:val="ListNumber"/>
        <w:spacing w:line="240" w:lineRule="auto"/>
        <w:ind w:left="720"/>
      </w:pPr>
      <w:r/>
      <w:hyperlink r:id="rId13">
        <w:r>
          <w:rPr>
            <w:color w:val="0000EE"/>
            <w:u w:val="single"/>
          </w:rPr>
          <w:t>https://www.downtowndc.org/events/capital-pride-parade/</w:t>
        </w:r>
      </w:hyperlink>
      <w:r>
        <w:t xml:space="preserve"> - The Capital Pride Parade, taking place on June 20, 2026, from 3:00 pm to 7:30 pm, starts at 14th &amp; T St NW and ends at Pennsylvania Ave and 9th St NW. The parade features colorful floats, live performances, exhibitors, food, and beverage gardens, all set against the backdrop of the U.S. Capitol. Grand marshals and community groups from the LGBTQ+ community participate, showcasing multicultural performances and celebrating the spirit of Pride in the nation’s capital. The event is free to attend and accessible via U Street/African-American Civil War Memorial/Cardozo Station (Green line).</w:t>
      </w:r>
      <w:r/>
    </w:p>
    <w:p>
      <w:pPr>
        <w:pStyle w:val="ListNumber"/>
        <w:spacing w:line="240" w:lineRule="auto"/>
        <w:ind w:left="720"/>
      </w:pPr>
      <w:r/>
      <w:hyperlink r:id="rId11">
        <w:r>
          <w:rPr>
            <w:color w:val="0000EE"/>
            <w:u w:val="single"/>
          </w:rPr>
          <w:t>https://ra.co/events/2424221</w:t>
        </w:r>
      </w:hyperlink>
      <w:r>
        <w:t xml:space="preserve"> - Capital Pride Boots: Vnssa is a house music experience celebrating everyone’s inner queer club kid, held on Thursday, June 18, 2026, from 10:00 pm to 4:00 am at Flash, 645 Florida Ave, NW, Washington, D.C. 20001. The event features two levels of music, world-class sound, and a lineup including Vnssa, Mazlow, Ryan McClure, and Logan Whit. Vnssa, a California-born DJ/producer, is known for her blend of house, techno, disco, and punk attitude, with releases on Dirtybird and Higher Ground. Tickets are available for purchase.</w:t>
      </w:r>
      <w:r/>
    </w:p>
    <w:p>
      <w:pPr>
        <w:pStyle w:val="ListNumber"/>
        <w:spacing w:line="240" w:lineRule="auto"/>
        <w:ind w:left="720"/>
      </w:pPr>
      <w:r/>
      <w:hyperlink r:id="rId12">
        <w:r>
          <w:rPr>
            <w:color w:val="0000EE"/>
            <w:u w:val="single"/>
          </w:rPr>
          <w:t>https://www.thegayagenda.fyi/washington-dc/events/riot-the-capital-pride-official-opening-party-jun-19-2026/</w:t>
        </w:r>
      </w:hyperlink>
      <w:r>
        <w:t xml:space="preserve"> - RIOT! The Capital Pride Official Opening Party is the official opening dance party of Capital Pride, featuring performances by internationally renowned drag artists including Bob The Drag Queen and Myki Meeks. The event celebrates the history of the Stonewall Riots and promotes LGBTQ+ pride through music, dance, and performances. It takes place at Echostage in Washington, DC, on June 19, 2026, from 9:00 pm to 3:30 am, and is open to attendees aged 18 and over. Tickets are available at various price points, with proceeds supporting the Capital Pride Alliance and the Pride365 Fund.</w:t>
      </w:r>
      <w:r/>
    </w:p>
    <w:p>
      <w:pPr>
        <w:pStyle w:val="ListNumber"/>
        <w:spacing w:line="240" w:lineRule="auto"/>
        <w:ind w:left="720"/>
      </w:pPr>
      <w:r/>
      <w:hyperlink r:id="rId14">
        <w:r>
          <w:rPr>
            <w:color w:val="0000EE"/>
            <w:u w:val="single"/>
          </w:rPr>
          <w:t>https://pride365.org/event/capital-pride-parade-2026/</w:t>
        </w:r>
      </w:hyperlink>
      <w:r>
        <w:t xml:space="preserve"> - The Capital Pride Parade, scheduled for June 20, 2026, from 3:00 pm to 7:30 pm, starts at 14th &amp; T St NW and ends at Pennsylvania Ave and 9th St NW. The parade is emblematic of the historic Pride movement, honoring the legacy and continued impact of the Pride movement. It showcases multicultural performances and celebrates the spirit of Pride in the nation’s capital. The event is free to attend and accessible via U Street/African-American Civil War Memorial/Cardozo Station (Green line).</w:t>
      </w:r>
      <w:r/>
    </w:p>
    <w:p>
      <w:pPr>
        <w:pStyle w:val="ListNumber"/>
        <w:spacing w:line="240" w:lineRule="auto"/>
        <w:ind w:left="720"/>
      </w:pPr>
      <w:r/>
      <w:hyperlink r:id="rId15">
        <w:r>
          <w:rPr>
            <w:color w:val="0000EE"/>
            <w:u w:val="single"/>
          </w:rPr>
          <w:t>https://impconcerts.com/event/mixtape-pride-party/</w:t>
        </w:r>
      </w:hyperlink>
      <w:r>
        <w:t xml:space="preserve"> - MIXTAPE Pride Party is a late-night event held on Saturday, June 20, 2026, at 10:00 pm at the 9:30 Club, 815 V Street N.W., Washington, DC, 20001. The event features dance-floor favorites, drag performances, and dancers for one of Pride weekend’s longest-running parties. Tickets are available for purchase, and the event is for ages 21 and over. The 9:30 Club is a renowned venue in Washington, DC, known for hosting a variety of musical acts and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ian.com/2026/06/18/15-pride-parties-in-dc-this-weekend/?utm_source=rss&amp;utm_medium=rss&amp;utm_campaign=15-pride-parties-in-dc-this-weekend" TargetMode="External"/><Relationship Id="rId10" Type="http://schemas.openxmlformats.org/officeDocument/2006/relationships/hyperlink" Target="https://www.downtowndc.org/events/capital-pride-concert/" TargetMode="External"/><Relationship Id="rId11" Type="http://schemas.openxmlformats.org/officeDocument/2006/relationships/hyperlink" Target="https://ra.co/events/2424221" TargetMode="External"/><Relationship Id="rId12" Type="http://schemas.openxmlformats.org/officeDocument/2006/relationships/hyperlink" Target="https://www.thegayagenda.fyi/washington-dc/events/riot-the-capital-pride-official-opening-party-jun-19-2026/" TargetMode="External"/><Relationship Id="rId13" Type="http://schemas.openxmlformats.org/officeDocument/2006/relationships/hyperlink" Target="https://www.downtowndc.org/events/capital-pride-parade/" TargetMode="External"/><Relationship Id="rId14" Type="http://schemas.openxmlformats.org/officeDocument/2006/relationships/hyperlink" Target="https://pride365.org/event/capital-pride-parade-2026/" TargetMode="External"/><Relationship Id="rId15" Type="http://schemas.openxmlformats.org/officeDocument/2006/relationships/hyperlink" Target="https://impconcerts.com/event/mixtape-pride-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