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Chicago Pride Fest Guide: What to Expect at Northalsted’s 25th Anniversary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boldly: Pride Fest returns to Northalsted this weekend with live sets from Durand Bernarr and G Flip, drag mainstays, a Teen Pride Space, a Proud Pet Parade and the neighbourhood’s 25th-anniversary party vibe , here’s what to know before you go.</w:t>
      </w:r>
      <w:r/>
    </w:p>
    <w:p>
      <w:r/>
      <w:r>
        <w:t>Essential Takeaways</w:t>
      </w:r>
      <w:r/>
      <w:r/>
    </w:p>
    <w:p>
      <w:pPr>
        <w:pStyle w:val="ListBullet"/>
        <w:spacing w:line="240" w:lineRule="auto"/>
        <w:ind w:left="720"/>
      </w:pPr>
      <w:r/>
      <w:r>
        <w:rPr>
          <w:b/>
        </w:rPr>
        <w:t>When and where:</w:t>
      </w:r>
      <w:r>
        <w:t xml:space="preserve"> North Halsted Street between Addison and Grace, 11am–10pm Saturday and Sunday, with a suggested $20 donation at entry. </w:t>
      </w:r>
      <w:r/>
    </w:p>
    <w:p>
      <w:pPr>
        <w:pStyle w:val="ListBullet"/>
        <w:spacing w:line="240" w:lineRule="auto"/>
        <w:ind w:left="720"/>
      </w:pPr>
      <w:r/>
      <w:r>
        <w:rPr>
          <w:b/>
        </w:rPr>
        <w:t>Big names:</w:t>
      </w:r>
      <w:r>
        <w:t xml:space="preserve"> Durand Bernarr and G Flip headline music stages; local favourites like DJ Alex Chapman, The Vixen and Chicago Gay Men’s Chorus also appear. </w:t>
      </w:r>
      <w:r/>
    </w:p>
    <w:p>
      <w:pPr>
        <w:pStyle w:val="ListBullet"/>
        <w:spacing w:line="240" w:lineRule="auto"/>
        <w:ind w:left="720"/>
      </w:pPr>
      <w:r/>
      <w:r>
        <w:rPr>
          <w:b/>
        </w:rPr>
        <w:t>Family and teen-friendly:</w:t>
      </w:r>
      <w:r>
        <w:t xml:space="preserve"> A free Teen Pride Space near the Waveland and Broadway entrance offers DJ sets, crafts, counselling support and giveaways. </w:t>
      </w:r>
      <w:r/>
    </w:p>
    <w:p>
      <w:pPr>
        <w:pStyle w:val="ListBullet"/>
        <w:spacing w:line="240" w:lineRule="auto"/>
        <w:ind w:left="720"/>
      </w:pPr>
      <w:r/>
      <w:r>
        <w:rPr>
          <w:b/>
        </w:rPr>
        <w:t>New this year:</w:t>
      </w:r>
      <w:r>
        <w:t xml:space="preserve"> First-time VIP experience with $55–$125 tickets for lounge access and private bar service. </w:t>
      </w:r>
      <w:r/>
    </w:p>
    <w:p>
      <w:pPr>
        <w:pStyle w:val="ListBullet"/>
        <w:spacing w:line="240" w:lineRule="auto"/>
        <w:ind w:left="720"/>
      </w:pPr>
      <w:r/>
      <w:r>
        <w:rPr>
          <w:b/>
        </w:rPr>
        <w:t>Extras:</w:t>
      </w:r>
      <w:r>
        <w:t xml:space="preserve"> Three stages of programming, drag showcases, Black Girl Magic session, and a Proud Pet Parade for four-legged festival-goers.</w:t>
      </w:r>
      <w:r/>
      <w:r/>
    </w:p>
    <w:p>
      <w:pPr>
        <w:pStyle w:val="Heading2"/>
      </w:pPr>
      <w:r>
        <w:t>What’s on stage: music, drag and crowd-pleasers</w:t>
      </w:r>
      <w:r/>
    </w:p>
    <w:p>
      <w:r/>
      <w:r>
        <w:t>If you like live music with a rooftop-party energy, you’ll find it here. Headliners Durand Bernarr and G Flip bring distinct flavours , Bernarr’s soulful, textured vocals and G Flip’s drum-driven alt-pop promise two very different highs. Local acts, from DJ Alex Chapman to the Chicago Gay Men’s Chorus, keep the mix eclectic and rooted in the city.</w:t>
      </w:r>
      <w:r/>
    </w:p>
    <w:p>
      <w:r/>
      <w:r>
        <w:t>The festival runs three stages across the strip, so you can bounce between a pop set, a drag showcase and a community choir without losing momentum. Expect big sound, colourful staging and pockets of quieter spots if you need a breather. Bring earplugs if you’re sensitive , the music gets lively.</w:t>
      </w:r>
      <w:r/>
    </w:p>
    <w:p>
      <w:pPr>
        <w:pStyle w:val="Heading2"/>
      </w:pPr>
      <w:r>
        <w:t>Drag, queer culture and the city’s history</w:t>
      </w:r>
      <w:r/>
    </w:p>
    <w:p>
      <w:r/>
      <w:r>
        <w:t>Northalsted is practically queer cultural ground-zero in Chicago, and Pride Fest wears that history proudly. You’ll see drag veterans like Mimi Marks and Ruff n Stuff hosting showcases, while The Vixen’s Black Girl Magic session spotlights Black drag talent alongside RuPaul’s Drag Race names such as Yvie Oddly and Heidi N Closet.</w:t>
      </w:r>
      <w:r/>
    </w:p>
    <w:p>
      <w:r/>
      <w:r>
        <w:t>There’s a celebratory, communal feel: folks come to see show-stopping performances, but also to reconnect with a neighbourhood that’s spent decades creating safe spaces. If you want a front-row experience, arrive early for marquee sets or plan to watch from one of the side streets where the vibe is easiergoing.</w:t>
      </w:r>
      <w:r/>
    </w:p>
    <w:p>
      <w:pPr>
        <w:pStyle w:val="Heading2"/>
      </w:pPr>
      <w:r>
        <w:t>Practical tips: tickets, timing and getting around</w:t>
      </w:r>
      <w:r/>
    </w:p>
    <w:p>
      <w:r/>
      <w:r>
        <w:t>Entry is a suggested $20 donation, with VIP passes priced from $55 to $125 for those after extra comforts like a lounge and private bar service. The fest starts at 11am and runs until 10pm both days, so you can make a full day of it or pick your prime hours.</w:t>
      </w:r>
      <w:r/>
    </w:p>
    <w:p>
      <w:r/>
      <w:r>
        <w:t>Public transport is your friend , North Halsted is easily reached by bus and L services, and walking in from nearby neighbourhoods is often quicker than circling for parking. Pack a light layer for evening and a refillable water bottle; look for hydration stations and quiet corners if you need to step out of the crowds.</w:t>
      </w:r>
      <w:r/>
    </w:p>
    <w:p>
      <w:pPr>
        <w:pStyle w:val="Heading2"/>
      </w:pPr>
      <w:r>
        <w:t>Family-friendly features and teen support</w:t>
      </w:r>
      <w:r/>
    </w:p>
    <w:p>
      <w:r/>
      <w:r>
        <w:t>This year’s Teen Pride Space is a welcome practical touch: a free, supervised area offering DJs, face-painting, crafts and on-site counselling support for 12–18-year-olds. It sits near the Waveland and Broadway entrance, which keeps it accessible and visible while offering a calm hub amid the festivities.</w:t>
      </w:r>
      <w:r/>
    </w:p>
    <w:p>
      <w:r/>
      <w:r>
        <w:t>For families and pet owners, the Proud Pet Parade is both adorable and loud: expect costumed pups, playful chaos and plenty of photo ops. If you bring a pet, check festival guidelines on leashes, waste disposal and shade spots to keep your animal comfy.</w:t>
      </w:r>
      <w:r/>
    </w:p>
    <w:p>
      <w:pPr>
        <w:pStyle w:val="Heading2"/>
      </w:pPr>
      <w:r>
        <w:t>What to look out for and why it matters</w:t>
      </w:r>
      <w:r/>
    </w:p>
    <w:p>
      <w:r/>
      <w:r>
        <w:t>Beyond the acts and glitter, Pride Fest is an annual marker of community resilience and visibility in Chicago. The 25th edition layers nostalgia with fresh programming , from VIP lounges to new mental-health supports , showing how the event has evolved alongside the neighbourhood’s needs.</w:t>
      </w:r>
      <w:r/>
    </w:p>
    <w:p>
      <w:r/>
      <w:r>
        <w:t>If you’ve never been, go with an open schedule: watch a drag set, linger at a local vendor booth, and swap stories with neighbours. If you’re a regular, notice the tweaks , they tell you how organisers are balancing party, access and safety in a changing city.</w:t>
      </w:r>
      <w:r/>
    </w:p>
    <w:p>
      <w:r/>
      <w:r>
        <w:t>It's a small change that can make every moment of Pride feel safer, richer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5">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https://blockclubchicago.org/2026/06/18/pride-fest-returns-this-weekend-with-durand-bernarr-g-flip-drag-shows-and-more/</w:t>
        </w:r>
      </w:hyperlink>
      <w:r>
        <w:t xml:space="preserve"> - Please view link - unable to able to access data</w:t>
      </w:r>
      <w:r/>
    </w:p>
    <w:p>
      <w:pPr>
        <w:pStyle w:val="ListNumber"/>
        <w:spacing w:line="240" w:lineRule="auto"/>
        <w:ind w:left="720"/>
      </w:pPr>
      <w:r/>
      <w:hyperlink r:id="rId10">
        <w:r>
          <w:rPr>
            <w:color w:val="0000EE"/>
            <w:u w:val="single"/>
          </w:rPr>
          <w:t>https://hoodline.com/2026/04/northalsted-pride-street-fest-snags-durand-bernarr-g-flip-for-2026-lineup/</w:t>
        </w:r>
      </w:hyperlink>
      <w:r>
        <w:t xml:space="preserve"> - This article announces the headliners for the 2026 Chicago Pride Fest, highlighting Durand Bernarr and G Flip as key performers. The event is scheduled for June 20–21, 2026, in the Northalsted (Lakeview) neighbourhood, with gates and stages spread along Halsted Street. The festival will feature live music across three stages, a Youth Pride Space for teens, drag showcases, and the Proud Pet Parade, along with more than 150 vendors and community groups. A suggested $20 donation for entry helps support performers and local non-profits.</w:t>
      </w:r>
      <w:r/>
    </w:p>
    <w:p>
      <w:pPr>
        <w:pStyle w:val="ListNumber"/>
        <w:spacing w:line="240" w:lineRule="auto"/>
        <w:ind w:left="720"/>
      </w:pPr>
      <w:r/>
      <w:hyperlink r:id="rId11">
        <w:r>
          <w:rPr>
            <w:color w:val="0000EE"/>
            <w:u w:val="single"/>
          </w:rPr>
          <w:t>https://pridechicago.org/star-studded-lineup-announced-for-25th-annual-chicago-pride-fest/</w:t>
        </w:r>
      </w:hyperlink>
      <w:r>
        <w:t xml:space="preserve"> - PRIDEChicago has unveiled the entertainment lineup for the 25th annual Chicago Pride Fest, set to take place on June 20 and 21, 2026, in the Northalsted neighbourhood. The event will feature headliners such as Durand Bernarr, G Flip, Alex Chapman + Zoe Gitter presenting 'GAG', Willa Ford, and MNEK. Additional performers include Caroline Kingsbury, Flyana Boss, Nini Coco, Miz Cracker, Anthony Rapp, and Wic Whitney. The festival aims to celebrate unity and visibility within the LGBTQ+ community.</w:t>
      </w:r>
      <w:r/>
    </w:p>
    <w:p>
      <w:pPr>
        <w:pStyle w:val="ListNumber"/>
        <w:spacing w:line="240" w:lineRule="auto"/>
        <w:ind w:left="720"/>
      </w:pPr>
      <w:r/>
      <w:hyperlink r:id="rId15">
        <w:r>
          <w:rPr>
            <w:color w:val="0000EE"/>
            <w:u w:val="single"/>
          </w:rPr>
          <w:t>https://pridechicago.org/</w:t>
        </w:r>
      </w:hyperlink>
      <w:r>
        <w:t xml:space="preserve"> - PRIDEChicago is a volunteer-powered 501(c)(3) nonprofit organisation dedicated to representing and serving the LGBTQ+ communities of Chicago and Illinois. They organise the annual Chicago Pride Parade and year-round advocacy efforts, honouring the legacy of those who came before while investing in the future of LGBTQ+ communities. The 2026 Chicago Pride Parade is scheduled for Sunday, June 28, 2026, with the theme 'Free to Be Proud', emphasising the ongoing commitment to ensuring every person can live openly and authentically.</w:t>
      </w:r>
      <w:r/>
    </w:p>
    <w:p>
      <w:pPr>
        <w:pStyle w:val="ListNumber"/>
        <w:spacing w:line="240" w:lineRule="auto"/>
        <w:ind w:left="720"/>
      </w:pPr>
      <w:r/>
      <w:hyperlink r:id="rId14">
        <w:r>
          <w:rPr>
            <w:color w:val="0000EE"/>
            <w:u w:val="single"/>
          </w:rPr>
          <w:t>https://chicagoevents.com/event/chicago-pride-fest/</w:t>
        </w:r>
      </w:hyperlink>
      <w:r>
        <w:t xml:space="preserve"> - Chicago Pride Fest® is an annual two-day street festival celebrating LGBTQ+ life, culture, and community in Chicago’s Northalsted neighbourhood. The 25th annual event is scheduled for June 20–21, 2026, featuring live music on three stages, a Youth Pride Space for teens, drag performances, the Proud Pet Parade, dance exhibitions, the Chicago Gay Men’s Chorus, guest speakers, and over 150 food and merchandise vendors. A $20 suggested donation for entry supports performers, festival workers, and local non-profits.</w:t>
      </w:r>
      <w:r/>
    </w:p>
    <w:p>
      <w:pPr>
        <w:pStyle w:val="ListNumber"/>
        <w:spacing w:line="240" w:lineRule="auto"/>
        <w:ind w:left="720"/>
      </w:pPr>
      <w:r/>
      <w:hyperlink r:id="rId12">
        <w:r>
          <w:rPr>
            <w:color w:val="0000EE"/>
            <w:u w:val="single"/>
          </w:rPr>
          <w:t>https://www.cbsnews.com/chicago/video/pride-fest-2026-lineup-announced-with-durand-bernarr-g-flip/</w:t>
        </w:r>
      </w:hyperlink>
      <w:r>
        <w:t xml:space="preserve"> - CBS Chicago reports on the announcement of the 2026 Chicago Pride Fest lineup, featuring Durand Bernarr and G Flip. The segment highlights the significance of these artists in the LGBTQ+ community and their roles in the upcoming festival. The event is set to take place in the Northalsted neighbourhood, with details about the festival's schedule and additional performers to be released as the dates approach.</w:t>
      </w:r>
      <w:r/>
    </w:p>
    <w:p>
      <w:pPr>
        <w:pStyle w:val="ListNumber"/>
        <w:spacing w:line="240" w:lineRule="auto"/>
        <w:ind w:left="720"/>
      </w:pPr>
      <w:r/>
      <w:hyperlink r:id="rId13">
        <w:r>
          <w:rPr>
            <w:color w:val="0000EE"/>
            <w:u w:val="single"/>
          </w:rPr>
          <w:t>https://secretchicago.com/chicago-pride-fest-2026-lineup/</w:t>
        </w:r>
      </w:hyperlink>
      <w:r>
        <w:t xml:space="preserve"> - Secret Chicago provides an overview of the 2026 Chicago Pride Fest, detailing the headliners and schedule for the event. The festival is set for June 20–21, 2026, and will feature performances by Willa Ford, MNEK, and a collaborative performance titled 'GAG' featuring Durand Bernarr, G Flip, Alex Chapman, and Zoe Gitter. Additional appearances include RuPaul’s Drag Race stars Miz Cracker, Yvie Oddly, and Heidi N Closet. The festival will also offer local retail vendors, food and drink, dancing, DJ sets, games, giveaways, and other festivities.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lubchicago.org/2026/06/18/pride-fest-returns-this-weekend-with-durand-bernarr-g-flip-drag-shows-and-more/" TargetMode="External"/><Relationship Id="rId10" Type="http://schemas.openxmlformats.org/officeDocument/2006/relationships/hyperlink" Target="https://hoodline.com/2026/04/northalsted-pride-street-fest-snags-durand-bernarr-g-flip-for-2026-lineup/" TargetMode="External"/><Relationship Id="rId11" Type="http://schemas.openxmlformats.org/officeDocument/2006/relationships/hyperlink" Target="https://pridechicago.org/star-studded-lineup-announced-for-25th-annual-chicago-pride-fest/" TargetMode="External"/><Relationship Id="rId12" Type="http://schemas.openxmlformats.org/officeDocument/2006/relationships/hyperlink" Target="https://www.cbsnews.com/chicago/video/pride-fest-2026-lineup-announced-with-durand-bernarr-g-flip/" TargetMode="External"/><Relationship Id="rId13" Type="http://schemas.openxmlformats.org/officeDocument/2006/relationships/hyperlink" Target="https://secretchicago.com/chicago-pride-fest-2026-lineup/" TargetMode="External"/><Relationship Id="rId14" Type="http://schemas.openxmlformats.org/officeDocument/2006/relationships/hyperlink" Target="https://chicagoevents.com/event/chicago-pride-fest/" TargetMode="External"/><Relationship Id="rId15" Type="http://schemas.openxmlformats.org/officeDocument/2006/relationships/hyperlink" Target="https://pridechicag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