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Body Movements 2026 Guide: What to Expect at London’s Queer Day Rave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ravers are already prepping mesh vests and pre-drinks playlists as Body Movements 2026 lands in Southwark Park on Sunday 30 August , a sun-soaked, sweaty celebration of queer club culture bringing headline DJs, UK club icons, workshops and a proper queer market to London.</w:t>
      </w:r>
      <w:r/>
    </w:p>
    <w:p>
      <w:r/>
      <w:r>
        <w:t>Essential Takeaways</w:t>
      </w:r>
      <w:r/>
      <w:r/>
    </w:p>
    <w:p>
      <w:pPr>
        <w:pStyle w:val="ListBullet"/>
        <w:spacing w:line="240" w:lineRule="auto"/>
        <w:ind w:left="720"/>
      </w:pPr>
      <w:r/>
      <w:r>
        <w:rPr>
          <w:b/>
        </w:rPr>
        <w:t>Date and place:</w:t>
      </w:r>
      <w:r>
        <w:t xml:space="preserve"> Body Movements takes over Southwark Park on Sunday 30 August, running from early afternoon into the evening. </w:t>
      </w:r>
      <w:r/>
    </w:p>
    <w:p>
      <w:pPr>
        <w:pStyle w:val="ListBullet"/>
        <w:spacing w:line="240" w:lineRule="auto"/>
        <w:ind w:left="720"/>
      </w:pPr>
      <w:r/>
      <w:r>
        <w:rPr>
          <w:b/>
        </w:rPr>
        <w:t>Big names:</w:t>
      </w:r>
      <w:r>
        <w:t xml:space="preserve"> International headliners include Eris Drew, Octo Octa, Romy, MCR‑T, Roza Terenzi and Sedef Adasï , expect euphoric house, electro and club cuts. </w:t>
      </w:r>
      <w:r/>
    </w:p>
    <w:p>
      <w:pPr>
        <w:pStyle w:val="ListBullet"/>
        <w:spacing w:line="240" w:lineRule="auto"/>
        <w:ind w:left="720"/>
      </w:pPr>
      <w:r/>
      <w:r>
        <w:rPr>
          <w:b/>
        </w:rPr>
        <w:t>UK talent and collectives:</w:t>
      </w:r>
      <w:r>
        <w:t xml:space="preserve"> Homegrown names like Hannah Holland, Jaye Ward, Saoirse and Shanti Celeste anchor the bill, joined by collectives FAFF and deBasement. </w:t>
      </w:r>
      <w:r/>
    </w:p>
    <w:p>
      <w:pPr>
        <w:pStyle w:val="ListBullet"/>
        <w:spacing w:line="240" w:lineRule="auto"/>
        <w:ind w:left="720"/>
      </w:pPr>
      <w:r/>
      <w:r>
        <w:rPr>
          <w:b/>
        </w:rPr>
        <w:t>More than DJs:</w:t>
      </w:r>
      <w:r>
        <w:t xml:space="preserve"> Vogue and ballroom workshops, live club-led sets, and a Mooch Queer Market mean there’s shopping, learning and community as well as dancing. </w:t>
      </w:r>
      <w:r/>
    </w:p>
    <w:p>
      <w:pPr>
        <w:pStyle w:val="ListBullet"/>
        <w:spacing w:line="240" w:lineRule="auto"/>
        <w:ind w:left="720"/>
      </w:pPr>
      <w:r/>
      <w:r>
        <w:rPr>
          <w:b/>
        </w:rPr>
        <w:t>Vibe:</w:t>
      </w:r>
      <w:r>
        <w:t xml:space="preserve"> Widely described as a queer homecoming or “gay Super Bowl” with fewer clothes, it’s celebrated for being a safe, inclusive space.</w:t>
      </w:r>
      <w:r/>
      <w:r/>
    </w:p>
    <w:p>
      <w:pPr>
        <w:pStyle w:val="Heading2"/>
      </w:pPr>
      <w:r>
        <w:t>Why Body Movements feels like a queer homecoming</w:t>
      </w:r>
      <w:r/>
    </w:p>
    <w:p>
      <w:r/>
      <w:r>
        <w:t>Body Movements has become one of London’s most anticipated queer raves, and the atmosphere is genuinely tactile , think sticky palms, sun on skin and that communal buzz as a DJ drops a hands-in-the-air classic. According to coverage of the festival’s growth, it’s earned a rep as a space where people come to express themselves freely and safely. Fans describe the day as celebratory and cathartic, which is exactly the point of a community-led festival rooted in queer club culture. If you haven’t been, go ready to dance, meet people and possibly lose a shoe.</w:t>
      </w:r>
      <w:r/>
    </w:p>
    <w:p>
      <w:pPr>
        <w:pStyle w:val="Heading2"/>
      </w:pPr>
      <w:r>
        <w:t>The headline DJs: what kind of music to expect</w:t>
      </w:r>
      <w:r/>
    </w:p>
    <w:p>
      <w:r/>
      <w:r>
        <w:t>The phase-one lineup reads like a who’s who of queer-forward electronic music, with Eris Drew and Octo Octa bringing euphoric, deep-house textures, while Romy returns after high-profile sets elsewhere. International guests such as MCR‑T, Roza Terenzi and Sedef Adasï promise sets that range from high-energy club to raw, Berlin-influenced techno. Reviews and announcements point to a careful balance between established names and emergent talent, so expect blocks of pure club energy interspersed with more melodic, emotive moments. Tip: check the set times and seed your day around the artists you really want to hear.</w:t>
      </w:r>
      <w:r/>
    </w:p>
    <w:p>
      <w:pPr>
        <w:pStyle w:val="Heading2"/>
      </w:pPr>
      <w:r>
        <w:t>UK club icons and collectives shaping the day</w:t>
      </w:r>
      <w:r/>
    </w:p>
    <w:p>
      <w:r/>
      <w:r>
        <w:t>Local DJs and collectives keep the sound grounded in London’s scene. Performers like Hannah Holland and Jaye Ward bring the capital’s underground energy, while Saoirse, a co-founder, helps steer the event’s DNA back to its queer-rave roots. Collectives such as FAFF and deBasement are lined up for live shows, offering an alternative to DJ sets with performance-led moments that feel intimate even outdoors. If you love the UK club circuit, you’ll spot familiar techniques and crowd calls that make the day feel like a giant club night in the park.</w:t>
      </w:r>
      <w:r/>
    </w:p>
    <w:p>
      <w:pPr>
        <w:pStyle w:val="Heading2"/>
      </w:pPr>
      <w:r>
        <w:t>Beyond the decks: workshops, markets and queer spaces</w:t>
      </w:r>
      <w:r/>
    </w:p>
    <w:p>
      <w:r/>
      <w:r>
        <w:t>Body Movements programmes more than music: vogue and ballroom workshops, notably Jay Jay Revlon’s masterclass, give newcomers and seasoned dancers a place to learn and show off. There’s also a Mooch Queer Market selling festival essentials and quirky finds , perfect if you forget your second pair of knickers. The non-musical elements give the event texture and make it useful for people who want to do more than dance: you can learn, shop and hang out in a space intentionally built for queer community. Practically, bring cash or card, a spare pair of socks and a flexible plan for moving between stages.</w:t>
      </w:r>
      <w:r/>
    </w:p>
    <w:p>
      <w:pPr>
        <w:pStyle w:val="Heading2"/>
      </w:pPr>
      <w:r>
        <w:t>Safety, inclusivity and why that still matters</w:t>
      </w:r>
      <w:r/>
    </w:p>
    <w:p>
      <w:r/>
      <w:r>
        <w:t>One reason Body Movements stands out is its explicit focus on being a safe space for queer people and allies. Coverage of the festival highlights how important that protection is these days, given wider cultural tensions , organisers position the event as a refuge from harassment and exclusion. For attendees, that means clearer stewarding, a visible celebration of trans and queer artists, and a crowd that largely polices itself with care. My tip: buddy up, charge your phone, and flag any issues to staff so the day stays good for everyone.</w:t>
      </w:r>
      <w:r/>
    </w:p>
    <w:p>
      <w:r/>
      <w:r>
        <w:t>It's a small change that can make every rave feel more joyful , choose the part of the park that suits your mood and dance accordingly.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13">
        <w:r>
          <w:rPr>
            <w:color w:val="0000EE"/>
            <w:u w:val="single"/>
          </w:rPr>
          <w:t>[4]</w:t>
        </w:r>
      </w:hyperlink>
      <w:r>
        <w:t xml:space="preserve">, </w:t>
      </w:r>
      <w:hyperlink r:id="rId12">
        <w:r>
          <w:rPr>
            <w:color w:val="0000EE"/>
            <w:u w:val="single"/>
          </w:rPr>
          <w:t>[3]</w:t>
        </w:r>
      </w:hyperlink>
      <w:r>
        <w:t xml:space="preserve">- Paragraph 4: </w:t>
      </w:r>
      <w:hyperlink r:id="rId10">
        <w:r>
          <w:rPr>
            <w:color w:val="0000EE"/>
            <w:u w:val="single"/>
          </w:rPr>
          <w:t>[2]</w:t>
        </w:r>
      </w:hyperlink>
      <w:r>
        <w:t xml:space="preserve">, </w:t>
      </w:r>
      <w:hyperlink r:id="rId14">
        <w:r>
          <w:rPr>
            <w:color w:val="0000EE"/>
            <w:u w:val="single"/>
          </w:rPr>
          <w:t>[7]</w:t>
        </w:r>
      </w:hyperlink>
      <w:r>
        <w:t xml:space="preserve">- Paragraph 5: </w:t>
      </w:r>
      <w:hyperlink r:id="rId15">
        <w:r>
          <w:rPr>
            <w:color w:val="0000EE"/>
            <w:u w:val="single"/>
          </w:rPr>
          <w:t>[5]</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https://www.attitude.co.uk/culture/4-things-to-get-excited-for-at-body-movements-2026-525951/</w:t>
        </w:r>
      </w:hyperlink>
      <w:r>
        <w:t xml:space="preserve"> - Please view link - unable to able to access data</w:t>
      </w:r>
      <w:r/>
    </w:p>
    <w:p>
      <w:pPr>
        <w:pStyle w:val="ListNumber"/>
        <w:spacing w:line="240" w:lineRule="auto"/>
        <w:ind w:left="720"/>
      </w:pPr>
      <w:r/>
      <w:hyperlink r:id="rId10">
        <w:r>
          <w:rPr>
            <w:color w:val="0000EE"/>
            <w:u w:val="single"/>
          </w:rPr>
          <w:t>https://bodymovements.co.uk/about/</w:t>
        </w:r>
      </w:hyperlink>
      <w:r>
        <w:t xml:space="preserve"> - Body Movements is an electronic music festival in London that celebrates queer bodies in club culture. Scheduled for Sunday, 30th August 2026, in Southwark Park, the festival aims to provide a space where queer and trans art is discovered and applauded, queer exploration is encouraged, and queer expression flourishes. The event has evolved from a DIY, radical queer gathering in Hackney Wick to a more expansive celebration in Southwark Park, featuring bespoke stages with high-end sound and lighting to enhance the dance experience.</w:t>
      </w:r>
      <w:r/>
    </w:p>
    <w:p>
      <w:pPr>
        <w:pStyle w:val="ListNumber"/>
        <w:spacing w:line="240" w:lineRule="auto"/>
        <w:ind w:left="720"/>
      </w:pPr>
      <w:r/>
      <w:hyperlink r:id="rId12">
        <w:r>
          <w:rPr>
            <w:color w:val="0000EE"/>
            <w:u w:val="single"/>
          </w:rPr>
          <w:t>https://electronicgroove.com/body-movements-2026-reveals-phase-one-lineup-and-collectives/</w:t>
        </w:r>
      </w:hyperlink>
      <w:r>
        <w:t xml:space="preserve"> - Body Movements 2026 has unveiled its phase one lineup and collective partners. The festival, returning to Southwark Park on Sunday, 30th August 2026, will feature performances from artists such as Amaliah, Babymorocco, BASHKKA, Blasha and Allatt, Byron Yeates, Dan Beaumont, deBasement (Live), Eris Drew and Octo Octa, FAFF (Live), GIDEÖN, Hannah Holland, Harietta and Karlie Marx, HEZEN, Jay Jay Revlon, Jaye Ward, Joshua James, Lewis G. Burton, Lishy &amp; YSANNE, Marie Malarie, Mark Ashley-Dupé, Michelle Manetti, mika, RAKANS, Samantha Togni, Saoirse &amp; Shanti Celeste, Seb Odyssey, Sedef Adasï, Sippin’ T, Sita Shah, Tedesco, THEMPRESS, and Twang. Collectives involved include 2CPERREA, Adonis, Bodyswap, Boudica, Club Are, Dalston Superstore, Daytimers, Fèmmme Fraîche, House of Revlon UK, Inferno, Jungle Kitty, Little Gay Brother, Meat Free, Neurotica, PLASTYK, Playbody, Queer House Party, Rawmantique, and Sextou. The festival spans five stages—Mother, The Strap, Snatch, Hot Mess, and Glory Hole—offering a diverse range of electronic music genres.</w:t>
      </w:r>
      <w:r/>
    </w:p>
    <w:p>
      <w:pPr>
        <w:pStyle w:val="ListNumber"/>
        <w:spacing w:line="240" w:lineRule="auto"/>
        <w:ind w:left="720"/>
      </w:pPr>
      <w:r/>
      <w:hyperlink r:id="rId13">
        <w:r>
          <w:rPr>
            <w:color w:val="0000EE"/>
            <w:u w:val="single"/>
          </w:rPr>
          <w:t>https://djmag.com/news/body-movements-announces-first-names-2026-line</w:t>
        </w:r>
      </w:hyperlink>
      <w:r>
        <w:t xml:space="preserve"> - Body Movements has announced the first names on its 2026 lineup. The independent queer festival’s third edition in London's Southwark Park will see performances from Blasha &amp; Allatt, FAFF, Roza Terenzi, Marie Malarie, GIDEÖN, Amaliah, Byron Yeates, Hannah Holland, and many more. The festival, co-founded by Saoirse, will also feature takeovers and co-curations from a number of crews, including ADONIS, Dalston Superstore, DAYTIMERS, Fèmmme Fraîche, and Jungle Kitty. Body Movements 2026 will be held outdoors at Southwark Park on Sunday, 30th August, and spread out across five stages: Mother, The Strap, Snatch, Hot Mess, and Glory Hole. Pre-sale tickets will be available to purchase from Friday, 27th February at 12PM GMT.</w:t>
      </w:r>
      <w:r/>
    </w:p>
    <w:p>
      <w:pPr>
        <w:pStyle w:val="ListNumber"/>
        <w:spacing w:line="240" w:lineRule="auto"/>
        <w:ind w:left="720"/>
      </w:pPr>
      <w:r/>
      <w:hyperlink r:id="rId15">
        <w:r>
          <w:rPr>
            <w:color w:val="0000EE"/>
            <w:u w:val="single"/>
          </w:rPr>
          <w:t>https://www.timeout.com/london/music/body-movements</w:t>
        </w:r>
      </w:hyperlink>
      <w:r>
        <w:t xml:space="preserve"> - Body Movements, London's queer nightlife festival, returns to Southwark Park on Sunday, 30th August 2026. After its successful debut in 2024, the festival continues to showcase the best of the LGBTQ+ party scene in the capital and beyond. This year, the five stages of Body Movements (Mother, The Strap, Snatch, Hot Mess, and Glory Hole) will be helmed by DJs including Babymorocco, Blasha &amp; Allatt, FAFF, Roza Terenzi, Marie Malarie, and GIDEÖN, as well as collectives like Dalston Superstore, Daytimers, Fèmmme Fraîche, and Queer House Party. More names are still to be announced.</w:t>
      </w:r>
      <w:r/>
    </w:p>
    <w:p>
      <w:pPr>
        <w:pStyle w:val="ListNumber"/>
        <w:spacing w:line="240" w:lineRule="auto"/>
        <w:ind w:left="720"/>
      </w:pPr>
      <w:r/>
      <w:hyperlink r:id="rId11">
        <w:r>
          <w:rPr>
            <w:color w:val="0000EE"/>
            <w:u w:val="single"/>
          </w:rPr>
          <w:t>https://www.eventsinlondon.app/events/body-movements-festival-2026-2026-08-30</w:t>
        </w:r>
      </w:hyperlink>
      <w:r>
        <w:t xml:space="preserve"> - Body Movements Festival 2026 brings together a diverse lineup of electronic and house DJs at Southwark Park, featuring artists across multiple stages and sound systems. The festival celebrates queer and underground music culture with performances spanning house, techno, and experimental electronic music. The event is scheduled for Sunday, 30th August 2026, from 12:00pm to 10:30pm, and is open to attendees aged 18 and over. Tickets are available for purchase, with prices ranging from £28 to £75.</w:t>
      </w:r>
      <w:r/>
    </w:p>
    <w:p>
      <w:pPr>
        <w:pStyle w:val="ListNumber"/>
        <w:spacing w:line="240" w:lineRule="auto"/>
        <w:ind w:left="720"/>
      </w:pPr>
      <w:r/>
      <w:hyperlink r:id="rId14">
        <w:r>
          <w:rPr>
            <w:color w:val="0000EE"/>
            <w:u w:val="single"/>
          </w:rPr>
          <w:t>https://www.zapbangmagazine.com/2026/02/body-movements-reveals-line-up-and.html</w:t>
        </w:r>
      </w:hyperlink>
      <w:r>
        <w:t xml:space="preserve"> - Body Movements has revealed its lineup and collectives for the 2026 festival. Scheduled for Sunday, 30th August 2026, in London's Southwark Park, the festival will feature performances from artists such as Romy, MCR-T, HEZEN, Eris Drew &amp; Octo Octa, Six Sex, Babymorocco, Hannah Holland, and Roza Terenzi. Other acts on the line-up include Amaliah, BASHKKA, Blasha &amp; Allatt, Byron Yeates, Dan Beaumont, deBasement, FAFF, GIDEÖN, Harietta &amp; Karlie Marx, Jay Jay Revlon, Jaye Ward, Joshua James, Lewis G. Burton, Lishy &amp; YSANNE, Marie Malarie, Mark Ashley-Dupé, Michelle Manetti, mika, RAKANS, Samantha Togni, Saoirse &amp; Shanti Celeste, Seb Odyssey, Sedef Adasï, Sippin’ T, Sita Shah, Tedesco, THEMPRESS, and Twang. Collectives involved include 2CPERREA, Adonis, Bodyswap, Boudica, Club Are, Dalston Superstore, Daytimers, Fèmmme Fraîche, House of Revlon UK, Inferno, Jungle Kitty, Little Gay Brother, Meat Free, Neurotica, PLASTYK, Playbody, Queer House Party, Rawmantique, and Sextou.</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ttitude.co.uk/culture/4-things-to-get-excited-for-at-body-movements-2026-525951/" TargetMode="External"/><Relationship Id="rId10" Type="http://schemas.openxmlformats.org/officeDocument/2006/relationships/hyperlink" Target="https://bodymovements.co.uk/about/" TargetMode="External"/><Relationship Id="rId11" Type="http://schemas.openxmlformats.org/officeDocument/2006/relationships/hyperlink" Target="https://www.eventsinlondon.app/events/body-movements-festival-2026-2026-08-30" TargetMode="External"/><Relationship Id="rId12" Type="http://schemas.openxmlformats.org/officeDocument/2006/relationships/hyperlink" Target="https://electronicgroove.com/body-movements-2026-reveals-phase-one-lineup-and-collectives/" TargetMode="External"/><Relationship Id="rId13" Type="http://schemas.openxmlformats.org/officeDocument/2006/relationships/hyperlink" Target="https://djmag.com/news/body-movements-announces-first-names-2026-line" TargetMode="External"/><Relationship Id="rId14" Type="http://schemas.openxmlformats.org/officeDocument/2006/relationships/hyperlink" Target="https://www.zapbangmagazine.com/2026/02/body-movements-reveals-line-up-and.html" TargetMode="External"/><Relationship Id="rId15" Type="http://schemas.openxmlformats.org/officeDocument/2006/relationships/hyperlink" Target="https://www.timeout.com/london/music/body-move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