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 Queer Art to See This Pride: GAZE Exhibition in Atlanta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fresh, vital show this Pride , GAZE brings Black queer voices to the foreground with work by 11 artists, opening June 20 at The Supermarket and running through June 28; it's free, accessible, and built around stories that matter to the community and curious visitors alike.</w:t>
      </w:r>
      <w:r/>
    </w:p>
    <w:p>
      <w:r/>
      <w:r>
        <w:t>Essential Takeaways</w:t>
      </w:r>
      <w:r/>
      <w:r/>
    </w:p>
    <w:p>
      <w:pPr>
        <w:pStyle w:val="ListBullet"/>
        <w:spacing w:line="240" w:lineRule="auto"/>
        <w:ind w:left="720"/>
      </w:pPr>
      <w:r/>
      <w:r>
        <w:rPr>
          <w:b/>
        </w:rPr>
        <w:t>What it is:</w:t>
      </w:r>
      <w:r>
        <w:t xml:space="preserve"> A group exhibition titled GAZE showcasing work by 11 Black LGBTQ+ artists, curated by Jasmin Warnock. </w:t>
      </w:r>
      <w:r/>
    </w:p>
    <w:p>
      <w:pPr>
        <w:pStyle w:val="ListBullet"/>
        <w:spacing w:line="240" w:lineRule="auto"/>
        <w:ind w:left="720"/>
      </w:pPr>
      <w:r/>
      <w:r>
        <w:rPr>
          <w:b/>
        </w:rPr>
        <w:t>When and where:</w:t>
      </w:r>
      <w:r>
        <w:t xml:space="preserve"> Opens June 20 with evening hours, on view June 20–28 at The Supermarket in Atlanta. </w:t>
      </w:r>
      <w:r/>
    </w:p>
    <w:p>
      <w:pPr>
        <w:pStyle w:val="ListBullet"/>
        <w:spacing w:line="240" w:lineRule="auto"/>
        <w:ind w:left="720"/>
      </w:pPr>
      <w:r/>
      <w:r>
        <w:rPr>
          <w:b/>
        </w:rPr>
        <w:t>Free to visit:</w:t>
      </w:r>
      <w:r>
        <w:t xml:space="preserve"> Daytime and evening viewings are free; the closing reception on June 28 includes a performance and artist talks , RSVP available online. </w:t>
      </w:r>
      <w:r/>
    </w:p>
    <w:p>
      <w:pPr>
        <w:pStyle w:val="ListBullet"/>
        <w:spacing w:line="240" w:lineRule="auto"/>
        <w:ind w:left="720"/>
      </w:pPr>
      <w:r/>
      <w:r>
        <w:rPr>
          <w:b/>
        </w:rPr>
        <w:t>Artists featured:</w:t>
      </w:r>
      <w:r>
        <w:t xml:space="preserve"> Includes Lewis H. Foster, Maia Helvy, Abby, Isi Lou Buckley, Cameron White, Victoria, Kamil Oshundara, Maya Evans, Gilbert, Symphonē, and Lyte Hill. </w:t>
      </w:r>
      <w:r/>
    </w:p>
    <w:p>
      <w:pPr>
        <w:pStyle w:val="ListBullet"/>
        <w:spacing w:line="240" w:lineRule="auto"/>
        <w:ind w:left="720"/>
      </w:pPr>
      <w:r/>
      <w:r>
        <w:rPr>
          <w:b/>
        </w:rPr>
        <w:t>Experience note:</w:t>
      </w:r>
      <w:r>
        <w:t xml:space="preserve"> Expect personal narratives and identity-driven work , intimate, sometimes raw, often celebratory.</w:t>
      </w:r>
      <w:r/>
      <w:r/>
    </w:p>
    <w:p>
      <w:pPr>
        <w:pStyle w:val="Heading2"/>
      </w:pPr>
      <w:r>
        <w:t>Why GAZE feels necessary this Pride</w:t>
      </w:r>
      <w:r/>
    </w:p>
    <w:p>
      <w:r/>
      <w:r>
        <w:t>GAZE lands at a moment when representation isn't just desirable, it's essential, and you can feel that intention as soon as you step into The Supermarket's space. The show foregrounds Black queer perspectives, so the work tends to be personal, reflective, and direct , you'll likely notice textures that feel tactile and colours that hit emotionally. According to The Supermarket event listing, the exhibition was curated to centre these specific narratives, making it a purposeful, community-focused show.</w:t>
      </w:r>
      <w:r/>
    </w:p>
    <w:p>
      <w:pPr>
        <w:pStyle w:val="Heading2"/>
      </w:pPr>
      <w:r>
        <w:t>Who's in the room , the artists and their approaches</w:t>
      </w:r>
      <w:r/>
    </w:p>
    <w:p>
      <w:r/>
      <w:r>
        <w:t>The roster reads like a conversation across mediums: painting, photography, performance and mixed media are all on the bill. Names to watch include Lewis H. Foster and Maia Helvy alongside performance artist Cameron White, who will also perform at the closing reception. The Bakery's exhibition programme overview lists the full line-up and suggests each contributor brings a distinct lens on identity, so expect variety , some works intimate and quiet, others loud and performative.</w:t>
      </w:r>
      <w:r/>
    </w:p>
    <w:p>
      <w:pPr>
        <w:pStyle w:val="Heading2"/>
      </w:pPr>
      <w:r>
        <w:t>Timing, tickets and how to plan a visit</w:t>
      </w:r>
      <w:r/>
    </w:p>
    <w:p>
      <w:r/>
      <w:r>
        <w:t>GAZE opens June 20 with evening hours and runs through to June 28; daytimes vary between noon and early evening or later, so check times before you travel. The Supermarket's event page and The Bakery's ticket page note that general viewing is free; the closing reception is free but asks that visitors RSVP. If you prefer a calmer weekday visit, aim for an afternoon slot; evenings will likely draw the crowdier, festival atmosphere.</w:t>
      </w:r>
      <w:r/>
    </w:p>
    <w:p>
      <w:pPr>
        <w:pStyle w:val="Heading2"/>
      </w:pPr>
      <w:r>
        <w:t>What to look for , themes and moments not to miss</w:t>
      </w:r>
      <w:r/>
    </w:p>
    <w:p>
      <w:r/>
      <w:r>
        <w:t>Walk in ready to read the work as storytelling. Many pieces explore how race, gender, sexuality and community intersect, so look for recurring motifs , home, bodies, ritual, memory. Performance elements, including Cameron White's closing act, add a live dimension that transforms the gallery into a gathering place. It's the kind of show where a quiet painting might sit beside a piece that makes you laugh or wince; that tension is part of the point.</w:t>
      </w:r>
      <w:r/>
    </w:p>
    <w:p>
      <w:pPr>
        <w:pStyle w:val="Heading2"/>
      </w:pPr>
      <w:r>
        <w:t>Why this matters beyond the gallery walls</w:t>
      </w:r>
      <w:r/>
    </w:p>
    <w:p>
      <w:r/>
      <w:r>
        <w:t>Programming like GAZE signals a shift toward exhibitions curated by and for the communities they represent, not merely about them. Spaces such as The Supermarket and collectives like The Bakery are carving out room for under‑told stories, helping shape a more inclusive cultural calendar for Atlanta's Pride season. For visitors, it's a chance to learn, listen and celebrate in equal measure.</w:t>
      </w:r>
      <w:r/>
    </w:p>
    <w:p>
      <w:r/>
      <w:r>
        <w:t>It's a small but meaningful way to spend Pride , see the work, hear the artists, and let the show change how you look at the city for the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https://roughdraftatlanta.com/2026/06/18/black-queer-pride-exhibit/</w:t>
        </w:r>
      </w:hyperlink>
      <w:r>
        <w:t xml:space="preserve"> - Please view link - unable to able to access data</w:t>
      </w:r>
      <w:r/>
    </w:p>
    <w:p>
      <w:pPr>
        <w:pStyle w:val="ListNumber"/>
        <w:spacing w:line="240" w:lineRule="auto"/>
        <w:ind w:left="720"/>
      </w:pPr>
      <w:r/>
      <w:hyperlink r:id="rId10">
        <w:r>
          <w:rPr>
            <w:color w:val="0000EE"/>
            <w:u w:val="single"/>
          </w:rPr>
          <w:t>https://www.thesupermarketatl.com/event/gaze</w:t>
        </w:r>
      </w:hyperlink>
      <w:r>
        <w:t xml:space="preserve"> - The Supermarket in Atlanta is hosting 'GAZE', a group art exhibition celebrating Black queer narratives, from June 20 to June 28, 2026. The exhibition features works by 11 artists, including Lewis H. Foster, Maia Helvy, and Cameron White. Gallery hours vary throughout the week, with a closing reception on June 28 from 12pm to 4pm. The Supermarket is located at 638 North Highland Avenue NE, Atlanta, GA 30306. (</w:t>
      </w:r>
      <w:hyperlink r:id="rId14">
        <w:r>
          <w:rPr>
            <w:color w:val="0000EE"/>
            <w:u w:val="single"/>
          </w:rPr>
          <w:t>thesupermarketatl.com</w:t>
        </w:r>
      </w:hyperlink>
      <w:r>
        <w:t>)</w:t>
      </w:r>
      <w:r/>
    </w:p>
    <w:p>
      <w:pPr>
        <w:pStyle w:val="ListNumber"/>
        <w:spacing w:line="240" w:lineRule="auto"/>
        <w:ind w:left="720"/>
      </w:pPr>
      <w:r/>
      <w:hyperlink r:id="rId12">
        <w:r>
          <w:rPr>
            <w:color w:val="0000EE"/>
            <w:u w:val="single"/>
          </w:rPr>
          <w:t>https://www.tickettailor.com/events/thebakeryatlanta/2234590</w:t>
        </w:r>
      </w:hyperlink>
      <w:r>
        <w:t xml:space="preserve"> - An RSVP page for the closing reception of 'GAZE', a group art exhibition celebrating Black queer narratives, hosted by The Bakery Atlanta at The Supermarket. The reception is scheduled for Sunday, June 28, 2026, from 12:00 PM to 4:00 PM at The Supermarket, 30306. Visitors can RSVP for the event through this page. (</w:t>
      </w:r>
      <w:hyperlink r:id="rId15">
        <w:r>
          <w:rPr>
            <w:color w:val="0000EE"/>
            <w:u w:val="single"/>
          </w:rPr>
          <w:t>tickettailor.com</w:t>
        </w:r>
      </w:hyperlink>
      <w:r>
        <w:t>)</w:t>
      </w:r>
      <w:r/>
    </w:p>
    <w:p>
      <w:pPr>
        <w:pStyle w:val="ListNumber"/>
        <w:spacing w:line="240" w:lineRule="auto"/>
        <w:ind w:left="720"/>
      </w:pPr>
      <w:r/>
      <w:hyperlink r:id="rId11">
        <w:r>
          <w:rPr>
            <w:color w:val="0000EE"/>
            <w:u w:val="single"/>
          </w:rPr>
          <w:t>https://thebakeryatlanta.squarespace.com/exhibitions</w:t>
        </w:r>
      </w:hyperlink>
      <w:r>
        <w:t xml:space="preserve"> - The Bakery Atlanta's exhibitions page lists current and upcoming art exhibitions, including 'GAZE', a group art exhibition celebrating Black queer narratives, on view from June 20 to June 28, 2026, at The Supermarket. The page provides details about the exhibition and other events. (</w:t>
      </w:r>
      <w:hyperlink r:id="rId16">
        <w:r>
          <w:rPr>
            <w:color w:val="0000EE"/>
            <w:u w:val="single"/>
          </w:rPr>
          <w:t>thebakeryatlanta.squarespace.com</w:t>
        </w:r>
      </w:hyperlink>
      <w:r>
        <w:t>)</w:t>
      </w:r>
      <w:r/>
    </w:p>
    <w:p>
      <w:pPr>
        <w:pStyle w:val="ListNumber"/>
        <w:spacing w:line="240" w:lineRule="auto"/>
        <w:ind w:left="720"/>
      </w:pPr>
      <w:r/>
      <w:hyperlink r:id="rId13">
        <w:r>
          <w:rPr>
            <w:color w:val="0000EE"/>
            <w:u w:val="single"/>
          </w:rPr>
          <w:t>https://creativeloafing.com/business-560807-the-supermarket</w:t>
        </w:r>
      </w:hyperlink>
      <w:r>
        <w:t xml:space="preserve"> - An article from Creative Loafing Atlanta provides information about The Supermarket, the venue hosting 'GAZE', a group exhibition celebrating Black queer narratives. The article mentions the closing reception for 'GAZE' on June 28, 2026, at The Supermarket, 30306. (</w:t>
      </w:r>
      <w:hyperlink r:id="rId17">
        <w:r>
          <w:rPr>
            <w:color w:val="0000EE"/>
            <w:u w:val="single"/>
          </w:rPr>
          <w:t>creativeloafing.com</w:t>
        </w:r>
      </w:hyperlink>
      <w:r>
        <w:t>)</w:t>
      </w:r>
      <w:r/>
    </w:p>
    <w:p>
      <w:pPr>
        <w:pStyle w:val="ListNumber"/>
        <w:spacing w:line="240" w:lineRule="auto"/>
        <w:ind w:left="720"/>
      </w:pPr>
      <w:r/>
      <w:hyperlink r:id="rId18">
        <w:r>
          <w:rPr>
            <w:color w:val="0000EE"/>
            <w:u w:val="single"/>
          </w:rPr>
          <w:t>https://arts.brown.edu/exhibitions/exposure-black-queer-visual-constellations</w:t>
        </w:r>
      </w:hyperlink>
      <w:r>
        <w:t xml:space="preserve"> - 'Exposure: Black Queer Visual Constellations' is an exhibition at Brown University's Granoff Center for the Creative Arts, running from April 16 to June 15, 2026. The exhibition critically engages with contemporary Black queer visual art, highlighting the interplay between figuration and abstraction in photography, film, sculpture, and new media. (</w:t>
      </w:r>
      <w:hyperlink r:id="rId19">
        <w:r>
          <w:rPr>
            <w:color w:val="0000EE"/>
            <w:u w:val="single"/>
          </w:rPr>
          <w:t>arts.brown.edu</w:t>
        </w:r>
      </w:hyperlink>
      <w:r>
        <w:t>)</w:t>
      </w:r>
      <w:r/>
    </w:p>
    <w:p>
      <w:pPr>
        <w:pStyle w:val="ListNumber"/>
        <w:spacing w:line="240" w:lineRule="auto"/>
        <w:ind w:left="720"/>
      </w:pPr>
      <w:r/>
      <w:hyperlink r:id="rId20">
        <w:r>
          <w:rPr>
            <w:color w:val="0000EE"/>
            <w:u w:val="single"/>
          </w:rPr>
          <w:t>https://shotgun.live/en/events/black-asf-a-juneteenth-celebration-3</w:t>
        </w:r>
      </w:hyperlink>
      <w:r>
        <w:t xml:space="preserve"> - 'Black Asf - A Juneteenth Celebration' is an event presented by Adult Supervision Needed, celebrating Juneteenth for the Black queer community. The event is scheduled for Friday, June 19, 2026, from 10:00 PM to 2:00 AM at a secret location in Atlanta. The celebration focuses on joy, culture, connection, and unapologetic freedom. (</w:t>
      </w:r>
      <w:hyperlink r:id="rId21">
        <w:r>
          <w:rPr>
            <w:color w:val="0000EE"/>
            <w:u w:val="single"/>
          </w:rPr>
          <w:t>shotgun.live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18/black-queer-pride-exhibit/" TargetMode="External"/><Relationship Id="rId10" Type="http://schemas.openxmlformats.org/officeDocument/2006/relationships/hyperlink" Target="https://www.thesupermarketatl.com/event/gaze" TargetMode="External"/><Relationship Id="rId11" Type="http://schemas.openxmlformats.org/officeDocument/2006/relationships/hyperlink" Target="https://thebakeryatlanta.squarespace.com/exhibitions" TargetMode="External"/><Relationship Id="rId12" Type="http://schemas.openxmlformats.org/officeDocument/2006/relationships/hyperlink" Target="https://www.tickettailor.com/events/thebakeryatlanta/2234590" TargetMode="External"/><Relationship Id="rId13" Type="http://schemas.openxmlformats.org/officeDocument/2006/relationships/hyperlink" Target="https://creativeloafing.com/business-560807-the-supermarket" TargetMode="External"/><Relationship Id="rId14" Type="http://schemas.openxmlformats.org/officeDocument/2006/relationships/hyperlink" Target="https://www.thesupermarketatl.com/event/gaze?utm_source=openai" TargetMode="External"/><Relationship Id="rId15" Type="http://schemas.openxmlformats.org/officeDocument/2006/relationships/hyperlink" Target="https://www.tickettailor.com/events/thebakeryatlanta/2234590?utm_source=openai" TargetMode="External"/><Relationship Id="rId16" Type="http://schemas.openxmlformats.org/officeDocument/2006/relationships/hyperlink" Target="https://thebakeryatlanta.squarespace.com/exhibitions?utm_source=openai" TargetMode="External"/><Relationship Id="rId17" Type="http://schemas.openxmlformats.org/officeDocument/2006/relationships/hyperlink" Target="https://creativeloafing.com/business-560807-the-supermarket?utm_source=openai" TargetMode="External"/><Relationship Id="rId18" Type="http://schemas.openxmlformats.org/officeDocument/2006/relationships/hyperlink" Target="https://arts.brown.edu/exhibitions/exposure-black-queer-visual-constellations" TargetMode="External"/><Relationship Id="rId19" Type="http://schemas.openxmlformats.org/officeDocument/2006/relationships/hyperlink" Target="https://arts.brown.edu/exhibitions/exposure-black-queer-visual-constellations?utm_source=openai" TargetMode="External"/><Relationship Id="rId20" Type="http://schemas.openxmlformats.org/officeDocument/2006/relationships/hyperlink" Target="https://shotgun.live/en/events/black-asf-a-juneteenth-celebration-3" TargetMode="External"/><Relationship Id="rId21" Type="http://schemas.openxmlformats.org/officeDocument/2006/relationships/hyperlink" Target="https://shotgun.live/en/events/black-asf-a-juneteenth-celebration-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