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Baseball Pride Nights Face New Backlash — What Fans Should Know About Jersey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fans and staff alike, a wave of player refusals over Pride Night jerseys has forced teams to rethink celebrations on and off the field, in a story that matters to fans, sponsors and local LGBTQIA+ groups. Here’s what happened, why it matters, and how clubs are responding.</w:t>
      </w:r>
      <w:r/>
    </w:p>
    <w:p>
      <w:r/>
      <w:r>
        <w:t>Essential Takeaways</w:t>
      </w:r>
      <w:r/>
      <w:r/>
    </w:p>
    <w:p>
      <w:pPr>
        <w:pStyle w:val="ListBullet"/>
        <w:spacing w:line="240" w:lineRule="auto"/>
        <w:ind w:left="720"/>
      </w:pPr>
      <w:r/>
      <w:r>
        <w:rPr>
          <w:b/>
        </w:rPr>
        <w:t>What happened:</w:t>
      </w:r>
      <w:r>
        <w:t xml:space="preserve"> A minor-league team cancelled its scheduled game after multiple players refused to wear Pride Night jerseys; the event continued as a free-admission community celebration. </w:t>
      </w:r>
      <w:r/>
    </w:p>
    <w:p>
      <w:pPr>
        <w:pStyle w:val="ListBullet"/>
        <w:spacing w:line="240" w:lineRule="auto"/>
        <w:ind w:left="720"/>
      </w:pPr>
      <w:r/>
      <w:r>
        <w:rPr>
          <w:b/>
        </w:rPr>
        <w:t>Team response:</w:t>
      </w:r>
      <w:r>
        <w:t xml:space="preserve"> The club framed the move as protecting player comfort while still supporting LGBTQIA+ partners and pledged a $10,000 donation. </w:t>
      </w:r>
      <w:r/>
    </w:p>
    <w:p>
      <w:pPr>
        <w:pStyle w:val="ListBullet"/>
        <w:spacing w:line="240" w:lineRule="auto"/>
        <w:ind w:left="720"/>
      </w:pPr>
      <w:r/>
      <w:r>
        <w:rPr>
          <w:b/>
        </w:rPr>
        <w:t>League context:</w:t>
      </w:r>
      <w:r>
        <w:t xml:space="preserve"> Major League Baseball recently warned players about altering official uniforms after Bible verses appeared on caps during a Giants Pride Night. </w:t>
      </w:r>
      <w:r/>
    </w:p>
    <w:p>
      <w:pPr>
        <w:pStyle w:val="ListBullet"/>
        <w:spacing w:line="240" w:lineRule="auto"/>
        <w:ind w:left="720"/>
      </w:pPr>
      <w:r/>
      <w:r>
        <w:rPr>
          <w:b/>
        </w:rPr>
        <w:t>Fan impact:</w:t>
      </w:r>
      <w:r>
        <w:t xml:space="preserve"> Ticket-holders were told the game would be treated as a rainout and could redeem tickets later; the community event went ahead without play. </w:t>
      </w:r>
      <w:r/>
    </w:p>
    <w:p>
      <w:pPr>
        <w:pStyle w:val="ListBullet"/>
        <w:spacing w:line="240" w:lineRule="auto"/>
        <w:ind w:left="720"/>
      </w:pPr>
      <w:r/>
      <w:r>
        <w:rPr>
          <w:b/>
        </w:rPr>
        <w:t>Practical note:</w:t>
      </w:r>
      <w:r>
        <w:t xml:space="preserve"> Clubs are navigating sponsor ties, community partnerships, and player expression , expect more policy friction and clearer uniform rules.</w:t>
      </w:r>
      <w:r/>
      <w:r/>
    </w:p>
    <w:p>
      <w:pPr>
        <w:pStyle w:val="Heading2"/>
      </w:pPr>
      <w:r>
        <w:t>Why a Pride Night game was cancelled , the raw moment</w:t>
      </w:r>
      <w:r/>
    </w:p>
    <w:p>
      <w:r/>
      <w:r>
        <w:t>A pennant-chasing minor-league club pulled its scheduled game after several players refused to don rainbow jerseys meant for Pride Night, leaving fans surprised and a stadium half-prepared, but ready to host a community event instead. The scene was awkward and a little quiet; the usual game-day hum gave way to a different kind of conversation about where celebrations belong and who gets to opt out. According to local reporting, the club chose to prioritise an inclusive public event rather than force players to wear apparel they objected to.</w:t>
      </w:r>
      <w:r/>
    </w:p>
    <w:p>
      <w:pPr>
        <w:pStyle w:val="Heading2"/>
      </w:pPr>
      <w:r>
        <w:t>Teams want to balance player comfort and community commitments</w:t>
      </w:r>
      <w:r/>
    </w:p>
    <w:p>
      <w:r/>
      <w:r>
        <w:t>The club’s public statement stressed that the players’ decisions didn’t reflect the organisation’s values and emphasised longstanding partnerships with LGBTQIA+ groups. They pledged a donation to a local centre as an olive branch and continued the Pride programming on the concourse. That response tries to thread a needle: supporting civic partners while avoiding internal conflict. It’s a practical, if imperfect, approach that shows how franchises are juggling brand relationships, fan expectations and locker-room dynamics.</w:t>
      </w:r>
      <w:r/>
    </w:p>
    <w:p>
      <w:pPr>
        <w:pStyle w:val="Heading2"/>
      </w:pPr>
      <w:r>
        <w:t>This isn’t isolated , MLB’s recent uniform warning adds context</w:t>
      </w:r>
      <w:r/>
    </w:p>
    <w:p>
      <w:r/>
      <w:r>
        <w:t>This incident comes hot on the heels of a controversy at the major-league level when a pitcher wrote a Bible verse on his cap during a Pride Night game. Major League Baseball told teams it warns players about defacing official uniforms, framing the notice as a rules enforcement rather than a judgement on content. Together, these episodes underline two trends: organisations clarifying uniform policies and players testing the limits of personal expression during themed events.</w:t>
      </w:r>
      <w:r/>
    </w:p>
    <w:p>
      <w:pPr>
        <w:pStyle w:val="Heading2"/>
      </w:pPr>
      <w:r>
        <w:t>What this means for fans, sponsors and community groups</w:t>
      </w:r>
      <w:r/>
    </w:p>
    <w:p>
      <w:r/>
      <w:r>
        <w:t>Fans who buy tickets for theme nights expect spectacle and solidarity, and last-minute cancellations erode trust. Sponsors and partner charities, meanwhile, want their logos and missions to be visibly supported. The compromise of turning a cancelled game into a free community event helps salvage those relationships, but it doesn’t erase frustration from fans who travelled or planned evenings around a match. Community groups may welcome donations, yet they also lose the visibility that a live game can provide.</w:t>
      </w:r>
      <w:r/>
    </w:p>
    <w:p>
      <w:pPr>
        <w:pStyle w:val="Heading2"/>
      </w:pPr>
      <w:r>
        <w:t>How clubs can prevent future flare-ups , practical steps</w:t>
      </w:r>
      <w:r/>
    </w:p>
    <w:p>
      <w:r/>
      <w:r>
        <w:t>Clubs can reduce drama by setting clear policies well in advance: communicate themed uniform expectations to players during contract talks and spring training, offer opt-outs with alternative visible roles, and make contingency plans so fans aren’t left in the lurch. Transparency helps , let supporters know what will happen if a player refuses to participate, and make ticket-exchange options straightforward. That way Pride programming can remain celebratory without forcing a binary choice.</w:t>
      </w:r>
      <w:r/>
    </w:p>
    <w:p>
      <w:r/>
      <w:r>
        <w:t>It's a fraught moment but a useful one: clubs, players and communities now have a chance to negotiate how celebration, conscience and sport can coexist.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https://www.whiskeyriff.com/2026/06/18/pennsylvania-minor-league-baseball-team-cancels-pride-night-after-players-refuse-to-wear-the-rainbow-jerseys/</w:t>
        </w:r>
      </w:hyperlink>
      <w:r>
        <w:t xml:space="preserve"> - Please view link - unable to able to access data</w:t>
      </w:r>
      <w:r/>
    </w:p>
    <w:p>
      <w:pPr>
        <w:pStyle w:val="ListNumber"/>
        <w:spacing w:line="240" w:lineRule="auto"/>
        <w:ind w:left="720"/>
      </w:pPr>
      <w:r/>
      <w:hyperlink r:id="rId9">
        <w:r>
          <w:rPr>
            <w:color w:val="0000EE"/>
            <w:u w:val="single"/>
          </w:rPr>
          <w:t>https://www.whiskeyriff.com/2026/06/18/pennsylvania-minor-league-baseball-team-cancels-pride-night-after-players-refuse-to-wear-the-rainbow-jerseys/</w:t>
        </w:r>
      </w:hyperlink>
      <w:r>
        <w:t xml:space="preserve"> - The article reports that the York Revolution, a Pennsylvania minor league baseball team, cancelled their 11th Annual Pride Night scheduled for June 18, 2026, after several players refused to wear the special Pride Night jerseys. The team decided to treat the game as a rainout, allowing fans to redeem their tickets for future games. The York Revolution expressed disappointment over the situation and announced a $10,000 donation to the Rainbow Rose Center to support LGBTQIA+ initiatives in the community.</w:t>
      </w:r>
      <w:r/>
    </w:p>
    <w:p>
      <w:pPr>
        <w:pStyle w:val="ListNumber"/>
        <w:spacing w:line="240" w:lineRule="auto"/>
        <w:ind w:left="720"/>
      </w:pPr>
      <w:r/>
      <w:hyperlink r:id="rId10">
        <w:r>
          <w:rPr>
            <w:color w:val="0000EE"/>
            <w:u w:val="single"/>
          </w:rPr>
          <w:t>https://apnews.com/article/e128155721c53a34af6c312b6692f7c8</w:t>
        </w:r>
      </w:hyperlink>
      <w:r>
        <w:t xml:space="preserve"> - This article discusses the controversy surrounding Major League Baseball's (MLB) Pride Night events, focusing on instances where players from the San Francisco Giants and Los Angeles Dodgers declined to wear or modified rainbow-themed caps. MLB issued warnings to these players for violating uniform policies, emphasizing that the issue was with the alteration of official uniforms, not the content of the messages. The article also highlights criticism from conservative figures regarding MLB's stance on promoting specific political values through Pride Night uniforms.</w:t>
      </w:r>
      <w:r/>
    </w:p>
    <w:p>
      <w:pPr>
        <w:pStyle w:val="ListNumber"/>
        <w:spacing w:line="240" w:lineRule="auto"/>
        <w:ind w:left="720"/>
      </w:pPr>
      <w:r/>
      <w:hyperlink r:id="rId11">
        <w:r>
          <w:rPr>
            <w:color w:val="0000EE"/>
            <w:u w:val="single"/>
          </w:rPr>
          <w:t>https://apnews.com/article/2055e9e6cadb11033c0afcee68fd66bc</w:t>
        </w:r>
      </w:hyperlink>
      <w:r>
        <w:t xml:space="preserve"> - The article reports that MLB warned players about altering their uniforms after San Francisco Giants pitchers added Bible verses to their Pride Night caps. The league emphasized that the issue was with the modification of official uniforms, not the content of the messages. MLB's response has sparked criticism from conservative figures who question whether Christian players are being unfairly targeted and challenge MLB's promotion of specific political values through Pride Night uniforms.</w:t>
      </w:r>
      <w:r/>
    </w:p>
    <w:p>
      <w:pPr>
        <w:pStyle w:val="ListNumber"/>
        <w:spacing w:line="240" w:lineRule="auto"/>
        <w:ind w:left="720"/>
      </w:pPr>
      <w:r/>
      <w:hyperlink r:id="rId12">
        <w:r>
          <w:rPr>
            <w:color w:val="0000EE"/>
            <w:u w:val="single"/>
          </w:rPr>
          <w:t>https://sports.yahoo.com/articles/mlb-warns-players-not-deface-210021657.html</w:t>
        </w:r>
      </w:hyperlink>
      <w:r>
        <w:t xml:space="preserve"> - This article covers MLB's warning to players not to deface uniforms following instances where San Francisco Giants pitchers added Bible verses to their Pride Night caps. The league emphasized that the issue was with the alteration of official uniforms, not the content of the messages. The article also notes that similar cases have occurred in other leagues, such as the NHL, where players and teams refrained from participating in Pride events.</w:t>
      </w:r>
      <w:r/>
    </w:p>
    <w:p>
      <w:pPr>
        <w:pStyle w:val="ListNumber"/>
        <w:spacing w:line="240" w:lineRule="auto"/>
        <w:ind w:left="720"/>
      </w:pPr>
      <w:r/>
      <w:hyperlink r:id="rId13">
        <w:r>
          <w:rPr>
            <w:color w:val="0000EE"/>
            <w:u w:val="single"/>
          </w:rPr>
          <w:t>https://www.outsports.com/2026/6/13/24136513/landen-roupp-sf-giants-pride-cap-genesis-religion-gay-homophobia/</w:t>
        </w:r>
      </w:hyperlink>
      <w:r>
        <w:t xml:space="preserve"> - The article discusses the actions of three San Francisco Giants pitchers who added Bible verses to their Pride Night caps, interpreting the rainbow symbol as a religious sign. The players' actions have been criticized as an attack on the LGBTQ community, with the article highlighting the tension between religious expression and LGBTQ rights within sports.</w:t>
      </w:r>
      <w:r/>
    </w:p>
    <w:p>
      <w:pPr>
        <w:pStyle w:val="ListNumber"/>
        <w:spacing w:line="240" w:lineRule="auto"/>
        <w:ind w:left="720"/>
      </w:pPr>
      <w:r/>
      <w:hyperlink r:id="rId14">
        <w:r>
          <w:rPr>
            <w:color w:val="0000EE"/>
            <w:u w:val="single"/>
          </w:rPr>
          <w:t>https://www.outsports.com/2026/6/15/24136606/san-francisco-giants-pride-night-cap-bible-verse-mlb-response/</w:t>
        </w:r>
      </w:hyperlink>
      <w:r>
        <w:t xml:space="preserve"> - This article reports on MLB's response to three San Francisco Giants pitchers who wrote Bible verses on their Pride Night caps. MLB issued warnings to the players for violating uniform policies, emphasizing that the issue was with the alteration of official uniforms, not the content of the messages. The article also notes that similar actions have occurred in other sports leagues, raising questions about the balance between personal expression and team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iskeyriff.com/2026/06/18/pennsylvania-minor-league-baseball-team-cancels-pride-night-after-players-refuse-to-wear-the-rainbow-jerseys/"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apnews.com/article/2055e9e6cadb11033c0afcee68fd66bc" TargetMode="External"/><Relationship Id="rId12" Type="http://schemas.openxmlformats.org/officeDocument/2006/relationships/hyperlink" Target="https://sports.yahoo.com/articles/mlb-warns-players-not-deface-210021657.html" TargetMode="External"/><Relationship Id="rId13" Type="http://schemas.openxmlformats.org/officeDocument/2006/relationships/hyperlink" Target="https://www.outsports.com/2026/6/13/24136513/landen-roupp-sf-giants-pride-cap-genesis-religion-gay-homophobia/" TargetMode="External"/><Relationship Id="rId14" Type="http://schemas.openxmlformats.org/officeDocument/2006/relationships/hyperlink" Target="https://www.outsports.com/2026/6/15/24136606/san-francisco-giants-pride-night-cap-bible-verse-mlb-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