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MLB Warns Giants Pitchers After Bible Verses Appeared on Pride Night Caps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of sport and culture have noticed a new flashpoint: three San Francisco Giants pitchers wrote Bible verses on their Pride Night caps, MLB issued warnings, and the episode matters because it raises questions about uniform rules, player expression, and how clubs navigate high-profile cultural moments.</w:t>
      </w:r>
      <w:r/>
    </w:p>
    <w:p>
      <w:r/>
      <w:r>
        <w:t>Essential Takeaways</w:t>
      </w:r>
      <w:r/>
      <w:r/>
    </w:p>
    <w:p>
      <w:pPr>
        <w:pStyle w:val="ListBullet"/>
        <w:spacing w:line="240" w:lineRule="auto"/>
        <w:ind w:left="720"/>
      </w:pPr>
      <w:r/>
      <w:r>
        <w:rPr>
          <w:b/>
        </w:rPr>
        <w:t>What happened:</w:t>
      </w:r>
      <w:r>
        <w:t xml:space="preserve"> Three Giants pitchers wrote Bible verses on their caps during Pride Night, drawing league attention and internal discipline.</w:t>
      </w:r>
      <w:r/>
    </w:p>
    <w:p>
      <w:pPr>
        <w:pStyle w:val="ListBullet"/>
        <w:spacing w:line="240" w:lineRule="auto"/>
        <w:ind w:left="720"/>
      </w:pPr>
      <w:r/>
      <w:r>
        <w:rPr>
          <w:b/>
        </w:rPr>
        <w:t>League response:</w:t>
      </w:r>
      <w:r>
        <w:t xml:space="preserve"> MLB warned the players about altering uniforms, citing consistency with league policies and stadium event protocols.</w:t>
      </w:r>
      <w:r/>
    </w:p>
    <w:p>
      <w:pPr>
        <w:pStyle w:val="ListBullet"/>
        <w:spacing w:line="240" w:lineRule="auto"/>
        <w:ind w:left="720"/>
      </w:pPr>
      <w:r/>
      <w:r>
        <w:rPr>
          <w:b/>
        </w:rPr>
        <w:t>Player perspective:</w:t>
      </w:r>
      <w:r>
        <w:t xml:space="preserve"> The gestures were framed by some players as personal religious expression, quiet and handwritten rather than large or theatrical.</w:t>
      </w:r>
      <w:r/>
    </w:p>
    <w:p>
      <w:pPr>
        <w:pStyle w:val="ListBullet"/>
        <w:spacing w:line="240" w:lineRule="auto"/>
        <w:ind w:left="720"/>
      </w:pPr>
      <w:r/>
      <w:r>
        <w:rPr>
          <w:b/>
        </w:rPr>
        <w:t>Fan reaction:</w:t>
      </w:r>
      <w:r>
        <w:t xml:space="preserve"> Responses ranged from supportive to critical, highlighting how Pride events in sport remain emotionally charged.</w:t>
      </w:r>
      <w:r/>
    </w:p>
    <w:p>
      <w:pPr>
        <w:pStyle w:val="ListBullet"/>
        <w:spacing w:line="240" w:lineRule="auto"/>
        <w:ind w:left="720"/>
      </w:pPr>
      <w:r/>
      <w:r>
        <w:rPr>
          <w:b/>
        </w:rPr>
        <w:t>Practical note:</w:t>
      </w:r>
      <w:r>
        <w:t xml:space="preserve"> Teams and players should expect clearer guidance ahead on acceptable on-field adornments during themed games.</w:t>
      </w:r>
      <w:r/>
      <w:r/>
    </w:p>
    <w:p>
      <w:pPr>
        <w:pStyle w:val="Heading2"/>
      </w:pPr>
      <w:r>
        <w:t>What actually took place on Pride Night</w:t>
      </w:r>
      <w:r/>
    </w:p>
    <w:p>
      <w:r/>
      <w:r>
        <w:t>A seemingly small act , a player penning a short Bible verse on the underside of a cap , quickly became much bigger. The detail feels intimate, a quiet inscription rather than a banner, but Pride Night’s visibility made it symbolic. According to reporting from outlets including AP and The Washington Post, MLB officials notified the players involved that altering uniforms during a league-sanctioned event runs against existing rules. The moment underscores how easily personal expression intersects with league standards when the lights are on.</w:t>
      </w:r>
      <w:r/>
    </w:p>
    <w:p>
      <w:pPr>
        <w:pStyle w:val="Heading2"/>
      </w:pPr>
      <w:r>
        <w:t>Why MLB stepped in and what rules matter</w:t>
      </w:r>
      <w:r/>
    </w:p>
    <w:p>
      <w:r/>
      <w:r>
        <w:t>The league said it was enforcing uniform policies consistently, not targeting any particular belief, and reminded clubs that special-event aesthetics are coordinated with MLB. Sports Illustrated and Fox Sports explain that the warnings were framed as policy enforcement , players can express themselves, but unauthorised alterations during themed nights complicate stadium presentations and league messaging. For fans and players who care about fairness, the takeaway is simple: ask permission before changing official kit.</w:t>
      </w:r>
      <w:r/>
    </w:p>
    <w:p>
      <w:pPr>
        <w:pStyle w:val="Heading2"/>
      </w:pPr>
      <w:r>
        <w:t>Players, religion and the public stage</w:t>
      </w:r>
      <w:r/>
    </w:p>
    <w:p>
      <w:r/>
      <w:r>
        <w:t>Religion, like politics, is a tricky subject in public sport. The players involved described their actions as personal faith expressions rather than protest or provocation, and media coverage made clear they weren’t shouting from the rooftops. Outsports and The Guardian capture the broader debate: some see the inscriptions as a private act of conscience, others read them as a deliberate counterpoint to Pride festivities. Either way, the episode recalls how athletes’ small choices can become cultural signals.</w:t>
      </w:r>
      <w:r/>
    </w:p>
    <w:p>
      <w:pPr>
        <w:pStyle w:val="Heading2"/>
      </w:pPr>
      <w:r>
        <w:t>How teams can avoid these flashpoints</w:t>
      </w:r>
      <w:r/>
    </w:p>
    <w:p>
      <w:r/>
      <w:r>
        <w:t>Clubs and leagues quietly set ground rules, but visibility spikes during themed nights. Practically, teams should brief players well in advance about what’s permitted on uniforms and supply approved alternatives if athletes want to share personal messages. Managers could host short pregame talks or issue written guidance that respects free expression while keeping game-day presentation consistent. Fans will be happier when expectations are clear, and players won’t be surprised by a league response.</w:t>
      </w:r>
      <w:r/>
    </w:p>
    <w:p>
      <w:pPr>
        <w:pStyle w:val="Heading2"/>
      </w:pPr>
      <w:r>
        <w:t>What this says about sport and culture right now</w:t>
      </w:r>
      <w:r/>
    </w:p>
    <w:p>
      <w:r/>
      <w:r>
        <w:t>Sports remain a public crossroads where personal belief, commercial partnerships and community outreach meet. MLB’s action points to a broader tendency to manage optics and enforce uniformity, especially during events intended to spotlight particular communities. The reaction on social channels shows people are invested; some defend the players’ freedom to display faith, others say themed nights deserve uninterrupted visibility. Expect more precise rules and perhaps a few louder debates this season.</w:t>
      </w:r>
      <w:r/>
    </w:p>
    <w:p>
      <w:r/>
      <w:r>
        <w:t>It's a small enforcement with a big cultural echo; teams and players will want to avoid surprises next time.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4">
        <w:r>
          <w:rPr>
            <w:color w:val="0000EE"/>
            <w:u w:val="single"/>
          </w:rPr>
          <w:t>[4]</w:t>
        </w:r>
      </w:hyperlink>
      <w:r>
        <w:t xml:space="preserve">, </w:t>
      </w:r>
      <w:hyperlink r:id="rId15">
        <w:r>
          <w:rPr>
            <w:color w:val="0000EE"/>
            <w:u w:val="single"/>
          </w:rPr>
          <w:t>[7]</w:t>
        </w:r>
      </w:hyperlink>
      <w:r>
        <w:t xml:space="preserve">- Paragraph 4: </w:t>
      </w:r>
      <w:hyperlink r:id="rId12">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https://thedissenter.substack.com/p/mlb-warns-players-that-christian</w:t>
        </w:r>
      </w:hyperlink>
      <w:r>
        <w:t xml:space="preserve"> - Please view link - unable to able to access data</w:t>
      </w:r>
      <w:r/>
    </w:p>
    <w:p>
      <w:pPr>
        <w:pStyle w:val="ListNumber"/>
        <w:spacing w:line="240" w:lineRule="auto"/>
        <w:ind w:left="720"/>
      </w:pPr>
      <w:r/>
      <w:hyperlink r:id="rId10">
        <w:r>
          <w:rPr>
            <w:color w:val="0000EE"/>
            <w:u w:val="single"/>
          </w:rPr>
          <w:t>https://apnews.com/article/2055e9e6cadb11033c0afcee68fd66bc</w:t>
        </w:r>
      </w:hyperlink>
      <w:r>
        <w:t xml:space="preserve"> - Major League Baseball (MLB) issued a warning to San Francisco Giants pitchers Landen Roupp, JT Brubaker, and Ryan Walker after they added Bible verses to their Pride Night caps. MLB stated that writing on uniforms violates league regulations, regardless of the message, and warned the players about future violations. Roupp explained his action as expressing his beliefs and exercising his freedom, while Giants manager Tony Vitello noted that players have the freedom to express themselves as they see fit.</w:t>
      </w:r>
      <w:r/>
    </w:p>
    <w:p>
      <w:pPr>
        <w:pStyle w:val="ListNumber"/>
        <w:spacing w:line="240" w:lineRule="auto"/>
        <w:ind w:left="720"/>
      </w:pPr>
      <w:r/>
      <w:hyperlink r:id="rId13">
        <w:r>
          <w:rPr>
            <w:color w:val="0000EE"/>
            <w:u w:val="single"/>
          </w:rPr>
          <w:t>https://www.si.com/mlb/giants/giants-pitchers-warned-bible-verses-on-caps-during-pride-night</w:t>
        </w:r>
      </w:hyperlink>
      <w:r>
        <w:t xml:space="preserve"> - MLB warned three San Francisco Giants pitchers—Landen Roupp, JT Brubaker, and Ryan Walker—after they inscribed Bible verses on their Pride Night caps. The league emphasized that such actions violate uniform regulations, irrespective of the message. Roupp defended his decision, stating it was a personal expression of his faith and gratitude for the freedom to believe and express oneself.</w:t>
      </w:r>
      <w:r/>
    </w:p>
    <w:p>
      <w:pPr>
        <w:pStyle w:val="ListNumber"/>
        <w:spacing w:line="240" w:lineRule="auto"/>
        <w:ind w:left="720"/>
      </w:pPr>
      <w:r/>
      <w:hyperlink r:id="rId14">
        <w:r>
          <w:rPr>
            <w:color w:val="0000EE"/>
            <w:u w:val="single"/>
          </w:rPr>
          <w:t>https://www.outsports.com/2026/6/15/24136606/san-francisco-giants-pride-night-cap-bible-verse-mlb-response</w:t>
        </w:r>
      </w:hyperlink>
      <w:r>
        <w:t xml:space="preserve"> - MLB issued warnings to three San Francisco Giants pitchers—Landen Roupp, JT Brubaker, and Ryan Walker—who wrote Bible verses on their Pride Night caps. The league clarified that the warnings were not disciplinary and were based on uniform policy violations, not the content of the messages. Roupp stated his action was a personal expression of his beliefs and gratitude for the freedom to express them.</w:t>
      </w:r>
      <w:r/>
    </w:p>
    <w:p>
      <w:pPr>
        <w:pStyle w:val="ListNumber"/>
        <w:spacing w:line="240" w:lineRule="auto"/>
        <w:ind w:left="720"/>
      </w:pPr>
      <w:r/>
      <w:hyperlink r:id="rId12">
        <w:r>
          <w:rPr>
            <w:color w:val="0000EE"/>
            <w:u w:val="single"/>
          </w:rPr>
          <w:t>https://www.foxsports.com/articles/mlb/mlb-warns-players-about-altering-uniforms-after-giants-pitchers-add-bible-verses-on-pride-night</w:t>
        </w:r>
      </w:hyperlink>
      <w:r>
        <w:t xml:space="preserve"> - MLB warned players about writing on their uniforms after San Francisco Giants pitchers Landen Roupp, JT Brubaker, and Ryan Walker added Bible verses to their Pride Night caps. The league emphasized that such actions violate uniform regulations, regardless of the message. Roupp explained his decision as expressing his beliefs and exercising his freedom, while Giants manager Tony Vitello noted that players have the freedom to express themselves as they see fit.</w:t>
      </w:r>
      <w:r/>
    </w:p>
    <w:p>
      <w:pPr>
        <w:pStyle w:val="ListNumber"/>
        <w:spacing w:line="240" w:lineRule="auto"/>
        <w:ind w:left="720"/>
      </w:pPr>
      <w:r/>
      <w:hyperlink r:id="rId11">
        <w:r>
          <w:rPr>
            <w:color w:val="0000EE"/>
            <w:u w:val="single"/>
          </w:rPr>
          <w:t>https://www.washingtonpost.com/sports/mlb/2026/06/16/giants-mlb-caps-pride-night/3e60f152-6993-11f1-830e-133d20cadd28_story.html</w:t>
        </w:r>
      </w:hyperlink>
      <w:r>
        <w:t xml:space="preserve"> - MLB warned players about writing on their uniforms after San Francisco Giants pitchers Landen Roupp, JT Brubaker, and Ryan Walker added Bible verses to their Pride Night caps. The league emphasized that such actions violate uniform regulations, regardless of the message. Roupp explained his decision as expressing his beliefs and exercising his freedom, while Giants manager Tony Vitello noted that players have the freedom to express themselves as they see fit.</w:t>
      </w:r>
      <w:r/>
    </w:p>
    <w:p>
      <w:pPr>
        <w:pStyle w:val="ListNumber"/>
        <w:spacing w:line="240" w:lineRule="auto"/>
        <w:ind w:left="720"/>
      </w:pPr>
      <w:r/>
      <w:hyperlink r:id="rId15">
        <w:r>
          <w:rPr>
            <w:color w:val="0000EE"/>
            <w:u w:val="single"/>
          </w:rPr>
          <w:t>https://www.theguardian.com/sport/2026/jun/16/mlb-critical-of-giants-players-who-wrote-bible-verses-on-pride-night-caps</w:t>
        </w:r>
      </w:hyperlink>
      <w:r>
        <w:t xml:space="preserve"> - MLB issued a statement critical of San Francisco Giants pitchers Landen Roupp, JT Brubaker, and Ryan Walker, who wrote Bible verses on their Pride Night caps. The league emphasized that such actions violate uniform regulations, regardless of the message. Roupp defended his decision, stating it was a personal expression of his faith and gratitude for the freedom to believe and express oneself.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dissenter.substack.com/p/mlb-warns-players-that-christian" TargetMode="External"/><Relationship Id="rId10" Type="http://schemas.openxmlformats.org/officeDocument/2006/relationships/hyperlink" Target="https://apnews.com/article/2055e9e6cadb11033c0afcee68fd66bc" TargetMode="External"/><Relationship Id="rId11" Type="http://schemas.openxmlformats.org/officeDocument/2006/relationships/hyperlink" Target="https://www.washingtonpost.com/sports/mlb/2026/06/16/giants-mlb-caps-pride-night/3e60f152-6993-11f1-830e-133d20cadd28_story.html" TargetMode="External"/><Relationship Id="rId12" Type="http://schemas.openxmlformats.org/officeDocument/2006/relationships/hyperlink" Target="https://www.foxsports.com/articles/mlb/mlb-warns-players-about-altering-uniforms-after-giants-pitchers-add-bible-verses-on-pride-night" TargetMode="External"/><Relationship Id="rId13" Type="http://schemas.openxmlformats.org/officeDocument/2006/relationships/hyperlink" Target="https://www.si.com/mlb/giants/giants-pitchers-warned-bible-verses-on-caps-during-pride-night" TargetMode="External"/><Relationship Id="rId14" Type="http://schemas.openxmlformats.org/officeDocument/2006/relationships/hyperlink" Target="https://www.outsports.com/2026/6/15/24136606/san-francisco-giants-pride-night-cap-bible-verse-mlb-response" TargetMode="External"/><Relationship Id="rId15" Type="http://schemas.openxmlformats.org/officeDocument/2006/relationships/hyperlink" Target="https://www.theguardian.com/sport/2026/jun/16/mlb-critical-of-giants-players-who-wrote-bible-verses-on-pride-night-ca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