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MLB Pride Night Row: What Happened and Why It Matters for Players and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headlines about sport and society: Major League Baseball warned pitchers who added Bible verses to Pride-themed caps during San Francisco’s Pride Night, sparking Republican criticism and fresh debate about team promotions, player expression, and league rules. Here’s what happened, why it matters, and what fans should know.</w:t>
      </w:r>
      <w:r/>
    </w:p>
    <w:p>
      <w:r/>
      <w:r>
        <w:t>Essential Takeaways</w:t>
      </w:r>
      <w:r/>
      <w:r/>
    </w:p>
    <w:p>
      <w:pPr>
        <w:pStyle w:val="ListBullet"/>
        <w:spacing w:line="240" w:lineRule="auto"/>
        <w:ind w:left="720"/>
      </w:pPr>
      <w:r/>
      <w:r>
        <w:rPr>
          <w:b/>
        </w:rPr>
        <w:t>What occurred:</w:t>
      </w:r>
      <w:r>
        <w:t xml:space="preserve"> Several San Francisco Giants pitchers wrote Bible references on rainbow-themed caps or declined to wear them during Pride Night. </w:t>
      </w:r>
      <w:r/>
    </w:p>
    <w:p>
      <w:pPr>
        <w:pStyle w:val="ListBullet"/>
        <w:spacing w:line="240" w:lineRule="auto"/>
        <w:ind w:left="720"/>
      </w:pPr>
      <w:r/>
      <w:r>
        <w:rPr>
          <w:b/>
        </w:rPr>
        <w:t>League rule:</w:t>
      </w:r>
      <w:r>
        <w:t xml:space="preserve"> MLB says writing on caps violates uniform policy and issued routine warnings, not statements about message content. </w:t>
      </w:r>
      <w:r/>
    </w:p>
    <w:p>
      <w:pPr>
        <w:pStyle w:val="ListBullet"/>
        <w:spacing w:line="240" w:lineRule="auto"/>
        <w:ind w:left="720"/>
      </w:pPr>
      <w:r/>
      <w:r>
        <w:rPr>
          <w:b/>
        </w:rPr>
        <w:t>Political fallout:</w:t>
      </w:r>
      <w:r>
        <w:t xml:space="preserve"> Conservative figures including Senator Josh Hawley and Vice President JD Vance criticised MLB’s handling and raised free‑speech concerns. </w:t>
      </w:r>
      <w:r/>
    </w:p>
    <w:p>
      <w:pPr>
        <w:pStyle w:val="ListBullet"/>
        <w:spacing w:line="240" w:lineRule="auto"/>
        <w:ind w:left="720"/>
      </w:pPr>
      <w:r/>
      <w:r>
        <w:rPr>
          <w:b/>
        </w:rPr>
        <w:t>Context:</w:t>
      </w:r>
      <w:r>
        <w:t xml:space="preserve"> MLB is one of the few leagues that runs regular‑season games in June, so Pride promotions are widespread and sometimes prompt pushback. </w:t>
      </w:r>
      <w:r/>
    </w:p>
    <w:p>
      <w:pPr>
        <w:pStyle w:val="ListBullet"/>
        <w:spacing w:line="240" w:lineRule="auto"/>
        <w:ind w:left="720"/>
      </w:pPr>
      <w:r/>
      <w:r>
        <w:rPr>
          <w:b/>
        </w:rPr>
        <w:t>Practical note:</w:t>
      </w:r>
      <w:r>
        <w:t xml:space="preserve"> Teams and fans should expect uniform policies to be enforced evenly, but controversies may persist around themed nights and personal expression.</w:t>
      </w:r>
      <w:r/>
      <w:r/>
    </w:p>
    <w:p>
      <w:pPr>
        <w:pStyle w:val="Heading2"/>
      </w:pPr>
      <w:r>
        <w:t>What actually happened on Pride Night , a simple scene with a big reaction</w:t>
      </w:r>
      <w:r/>
    </w:p>
    <w:p>
      <w:r/>
      <w:r>
        <w:t>A handful of Giants pitchers used silver marker to add Bible citations to the front of rainbow‑filled SF caps, and one reliever simply wore the standard black cap instead. The scene was quiet and visual , a small, hand‑scrawled line on a hat , but it quickly escalated into a public conversation. According to reports in the Associated Press and local outlets, the players said the markings reflected personal faith rather than an attack on anyone, and one explained the Genesis verse as a reference to God’s covenant.</w:t>
      </w:r>
      <w:r/>
    </w:p>
    <w:p>
      <w:pPr>
        <w:pStyle w:val="Heading2"/>
      </w:pPr>
      <w:r>
        <w:t>MLB’s response: rules over rhetoric</w:t>
      </w:r>
      <w:r/>
    </w:p>
    <w:p>
      <w:r/>
      <w:r>
        <w:t>The league moved to remind players that modifying uniforms is against policy, framing its response as a uniform‑integrity issue rather than commentary on the messages themselves. MLB noted it has issued similar warnings in the past for players writing family names or short notes on caps. That explanation aims to keep discipline neutral on content, though critics argue uniformity and expression inevitably collide when themed nights are political or cultural.</w:t>
      </w:r>
      <w:r/>
    </w:p>
    <w:p>
      <w:pPr>
        <w:pStyle w:val="Heading2"/>
      </w:pPr>
      <w:r>
        <w:t>Why politicians noticed , and why that widened the debate</w:t>
      </w:r>
      <w:r/>
    </w:p>
    <w:p>
      <w:r/>
      <w:r>
        <w:t>Conservative voices seized the moment to question whether faith‑based objections are being singled out. Senator Josh Hawley sent a letter to Commissioner Rob Manfred raising concerns and requesting records of uniform fines, while JD Vance amplified the story on social media. When politicians step in, a clubhouse decision suddenly becomes national news, turning what might have been an in‑team discussion into a debate about culture and the public role of sports leagues.</w:t>
      </w:r>
      <w:r/>
    </w:p>
    <w:p>
      <w:pPr>
        <w:pStyle w:val="Heading2"/>
      </w:pPr>
      <w:r>
        <w:t>This isn’t new , Pride nights have provoked reactions across sports</w:t>
      </w:r>
      <w:r/>
    </w:p>
    <w:p>
      <w:r/>
      <w:r>
        <w:t>MLB isn’t the only league to see pushback. The NHL and NBA have had episodes where players declined to wear Pride gear or teams rethought Pride events. MLB’s scheduling in June makes Pride Nights more visible during its regular season, and nearly every team runs some kind of Pride promotion. That pattern suggests these clashes are likely to return as leagues try to balance inclusive marketing with a diverse roster of personal beliefs.</w:t>
      </w:r>
      <w:r/>
    </w:p>
    <w:p>
      <w:pPr>
        <w:pStyle w:val="Heading2"/>
      </w:pPr>
      <w:r>
        <w:t>What fans and teams can do , simple, practical steps</w:t>
      </w:r>
      <w:r/>
    </w:p>
    <w:p>
      <w:r/>
      <w:r>
        <w:t>If you care about the issue as a fan, look at team communications and fan policies before attending themed nights so you know what’s on offer. Teams can reduce friction by clearly explaining uniform rules to players in advance, and by offering voluntary, alternative ways to support causes so nobody feels forced. For players, understanding the difference between expressing personal belief and altering mandated gear is a small but important distinction.</w:t>
      </w:r>
      <w:r/>
    </w:p>
    <w:p>
      <w:r/>
      <w:r>
        <w:t>It's a small change that can make every Pride Night clearer and less contentious.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2">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https://looniepolitics.com/mlb-warned-players-about-altering-pride-night-caps-and-republicans-took-notice-heres-what-to-know/</w:t>
        </w:r>
      </w:hyperlink>
      <w:r>
        <w:t xml:space="preserve"> - Please view link - unable to able to access data</w:t>
      </w:r>
      <w:r/>
    </w:p>
    <w:p>
      <w:pPr>
        <w:pStyle w:val="ListNumber"/>
        <w:spacing w:line="240" w:lineRule="auto"/>
        <w:ind w:left="720"/>
      </w:pPr>
      <w:r/>
      <w:hyperlink r:id="rId10">
        <w:r>
          <w:rPr>
            <w:color w:val="0000EE"/>
            <w:u w:val="single"/>
          </w:rPr>
          <w:t>https://apnews.com/article/e128155721c53a34af6c312b6692f7c8</w:t>
        </w:r>
      </w:hyperlink>
      <w:r>
        <w:t xml:space="preserve"> - During Pride Month, tensions arose within Major League Baseball (MLB) as some San Francisco Giants and Los Angeles Dodgers players declined to wear or modified rainbow-themed caps during their teams’ Pride Night events. Giants pitcher Landen Roupp wrote a Bible verse referencing God’s rainbow covenant on his cap, prompting MLB to issue a warning for violating uniform policies. MLB emphasised that its concern was not with the message's content but with any form of cap modification, citing previous warnings for unrelated personal notes. This league enforcement drew criticism from conservative figures like Vice President JD Vance and Senator Josh Hawley, who questioned whether Christian players were being unfairly targeted and challenged MLB’s stance on promoting specific political values through Pride Night uniforms. Hawley demanded greater transparency regarding uniform violations over the past five years. Instances of players objecting to Pride-themed gear are not new; similar cases occurred with the Tampa Bay Rays in 2022. MLB remains the only major North American sports league with regular-season games throughout June, contributing to its prominent Pride Month observances. Criticism and resistance have also emerged in other leagues like the NHL, where several players and teams refrained from participating in Pride events. (</w:t>
      </w:r>
      <w:hyperlink r:id="rId16">
        <w:r>
          <w:rPr>
            <w:color w:val="0000EE"/>
            <w:u w:val="single"/>
          </w:rPr>
          <w:t>apnews.com</w:t>
        </w:r>
      </w:hyperlink>
      <w:r>
        <w:t>)</w:t>
      </w:r>
      <w:r/>
    </w:p>
    <w:p>
      <w:pPr>
        <w:pStyle w:val="ListNumber"/>
        <w:spacing w:line="240" w:lineRule="auto"/>
        <w:ind w:left="720"/>
      </w:pPr>
      <w:r/>
      <w:hyperlink r:id="rId13">
        <w:r>
          <w:rPr>
            <w:color w:val="0000EE"/>
            <w:u w:val="single"/>
          </w:rPr>
          <w:t>https://apnews.com/article/2055e9e6cadb11033c0afcee68fd66bc</w:t>
        </w:r>
      </w:hyperlink>
      <w:r>
        <w:t xml:space="preserve"> - On June 16, 2026, Major League Baseball (MLB) issued a warning to players following an incident in which San Francisco Giants pitchers added Bible verses to their uniforms during a game on Pride Night. Starter Landen Roupp wore a cap with the verse "Gen 9:12-16," referencing God's covenant marked by a rainbow, overlapping the rainbow SF logo. Relievers JT Brubaker and Ryan Walker also displayed Bible verses, while pitcher Sam Hentges opted for a standard team cap instead of the special Pride Night version. MLB clarified that the warning was not a disciplinary action and had nothing to do with the content of the messages, emphasising instead that any writing on uniforms violates league regulations. These rules prohibit all forms of personal messages, regardless of their nature. The league has issued similar warnings in the past for messages like "Dad" or "Mother's Day" dedications. Pride Nights, frequently hosted during June, are MLB's initiative to support LGBTQ+ fans, featuring themed uniforms and festivities. Roupp stated he was expressing his beliefs and exercising his freedom in doing so. Giants manager Tony Vitello said players were generally aware they could express themselves freely. (</w:t>
      </w:r>
      <w:hyperlink r:id="rId17">
        <w:r>
          <w:rPr>
            <w:color w:val="0000EE"/>
            <w:u w:val="single"/>
          </w:rPr>
          <w:t>apnews.com</w:t>
        </w:r>
      </w:hyperlink>
      <w:r>
        <w:t>)</w:t>
      </w:r>
      <w:r/>
    </w:p>
    <w:p>
      <w:pPr>
        <w:pStyle w:val="ListNumber"/>
        <w:spacing w:line="240" w:lineRule="auto"/>
        <w:ind w:left="720"/>
      </w:pPr>
      <w:r/>
      <w:hyperlink r:id="rId11">
        <w:r>
          <w:rPr>
            <w:color w:val="0000EE"/>
            <w:u w:val="single"/>
          </w:rPr>
          <w:t>https://www.nbcsportsbayarea.com/mlb/san-francisco-giants/landen-roupp-bible-verse-pride-night-cap/1943122/</w:t>
        </w:r>
      </w:hyperlink>
      <w:r>
        <w:t xml:space="preserve"> - On June 12, 2026, during the San Francisco Giants' Pride Night at Oracle Park, pitcher Landen Roupp added a Bible verse to his cap, referencing Genesis 9:12-16. This verse speaks of God's covenant symbolised by a rainbow. Roupp explained that the inscription was a personal expression of his faith and beliefs. He stated, "It's just about God's covenant and a promise he makes to us and his faithfulness and his mercy." Roupp also expressed gratitude for the freedom to believe and express his faith in the country. (</w:t>
      </w:r>
      <w:hyperlink r:id="rId18">
        <w:r>
          <w:rPr>
            <w:color w:val="0000EE"/>
            <w:u w:val="single"/>
          </w:rPr>
          <w:t>nbcsportsbayarea.com</w:t>
        </w:r>
      </w:hyperlink>
      <w:r>
        <w:t>)</w:t>
      </w:r>
      <w:r/>
    </w:p>
    <w:p>
      <w:pPr>
        <w:pStyle w:val="ListNumber"/>
        <w:spacing w:line="240" w:lineRule="auto"/>
        <w:ind w:left="720"/>
      </w:pPr>
      <w:r/>
      <w:hyperlink r:id="rId15">
        <w:r>
          <w:rPr>
            <w:color w:val="0000EE"/>
            <w:u w:val="single"/>
          </w:rPr>
          <w:t>https://www.sfchronicle.com/sports/giants/article/sf-giants-landen-roupp-says-no-hate-pride-night-22303714.php</w:t>
        </w:r>
      </w:hyperlink>
      <w:r>
        <w:t xml:space="preserve"> - During the San Francisco Giants' Pride Night at Oracle Park on June 12, 2026, several players, including starter Landen Roupp and reliever JT Brubaker, added Bible verses to their caps. Roupp inscribed Genesis 9:12-16, which speaks of God's covenant symbolised by a rainbow. He stated that the verse represents God's promise and his faithfulness. The players emphasised that their actions were not intended to convey hate but were personal expressions of their faith. (</w:t>
      </w:r>
      <w:hyperlink r:id="rId19">
        <w:r>
          <w:rPr>
            <w:color w:val="0000EE"/>
            <w:u w:val="single"/>
          </w:rPr>
          <w:t>sfchronicle.com</w:t>
        </w:r>
      </w:hyperlink>
      <w:r>
        <w:t>)</w:t>
      </w:r>
      <w:r/>
    </w:p>
    <w:p>
      <w:pPr>
        <w:pStyle w:val="ListNumber"/>
        <w:spacing w:line="240" w:lineRule="auto"/>
        <w:ind w:left="720"/>
      </w:pPr>
      <w:r/>
      <w:hyperlink r:id="rId12">
        <w:r>
          <w:rPr>
            <w:color w:val="0000EE"/>
            <w:u w:val="single"/>
          </w:rPr>
          <w:t>https://www.foxsports.com/articles/mlb/mlb-warns-players-about-altering-uniforms-after-giants-pitchers-add-bible-verses-on-pride-night</w:t>
        </w:r>
      </w:hyperlink>
      <w:r>
        <w:t xml:space="preserve"> - Major League Baseball (MLB) has warned players about writing on their uniforms after San Francisco Giants pitchers Landen Roupp, JT Brubaker, and Ryan Walker added Bible verses to their Pride Night caps. Roupp wore a cap with "Gen 9:12-16," referencing God's covenant marked by a rainbow. MLB stated that writing on the cap violates league rules and warned players about future violations. The league clarified that the warning was not about the content of the messages but about modifying the uniform. (</w:t>
      </w:r>
      <w:hyperlink r:id="rId20">
        <w:r>
          <w:rPr>
            <w:color w:val="0000EE"/>
            <w:u w:val="single"/>
          </w:rPr>
          <w:t>foxsports.com</w:t>
        </w:r>
      </w:hyperlink>
      <w:r>
        <w:t>)</w:t>
      </w:r>
      <w:r/>
    </w:p>
    <w:p>
      <w:pPr>
        <w:pStyle w:val="ListNumber"/>
        <w:spacing w:line="240" w:lineRule="auto"/>
        <w:ind w:left="720"/>
      </w:pPr>
      <w:r/>
      <w:hyperlink r:id="rId14">
        <w:r>
          <w:rPr>
            <w:color w:val="0000EE"/>
            <w:u w:val="single"/>
          </w:rPr>
          <w:t>https://www.theguardian.com/sport/2026/jun/16/mlb-critical-of-giants-players-who-wrote-bible-verses-on-pride-night-caps</w:t>
        </w:r>
      </w:hyperlink>
      <w:r>
        <w:t xml:space="preserve"> - Major League Baseball (MLB) has issued a statement critical of players who wrote Bible verses on their Pride Night hats after an incident at a San Francisco Giants game. MLB celebrates Pride month during June, and most teams choose a home game to acknowledge the LGBTQ community and its baseball fans. The Giants, based in a city with a large LGBTQ population, often make an extra effort. The league's criticism highlights the tension between individual expression and league policies during Pride Month observances. (</w:t>
      </w:r>
      <w:hyperlink r:id="rId21">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oniepolitics.com/mlb-warned-players-about-altering-pride-night-caps-and-republicans-took-notice-heres-what-to-know/" TargetMode="External"/><Relationship Id="rId10" Type="http://schemas.openxmlformats.org/officeDocument/2006/relationships/hyperlink" Target="https://apnews.com/article/e128155721c53a34af6c312b6692f7c8" TargetMode="External"/><Relationship Id="rId11" Type="http://schemas.openxmlformats.org/officeDocument/2006/relationships/hyperlink" Target="https://www.nbcsportsbayarea.com/mlb/san-francisco-giants/landen-roupp-bible-verse-pride-night-cap/1943122/" TargetMode="External"/><Relationship Id="rId12" Type="http://schemas.openxmlformats.org/officeDocument/2006/relationships/hyperlink" Target="https://www.foxsports.com/articles/mlb/mlb-warns-players-about-altering-uniforms-after-giants-pitchers-add-bible-verses-on-pride-night" TargetMode="External"/><Relationship Id="rId13" Type="http://schemas.openxmlformats.org/officeDocument/2006/relationships/hyperlink" Target="https://apnews.com/article/2055e9e6cadb11033c0afcee68fd66bc" TargetMode="External"/><Relationship Id="rId14" Type="http://schemas.openxmlformats.org/officeDocument/2006/relationships/hyperlink" Target="https://www.theguardian.com/sport/2026/jun/16/mlb-critical-of-giants-players-who-wrote-bible-verses-on-pride-night-caps" TargetMode="External"/><Relationship Id="rId15" Type="http://schemas.openxmlformats.org/officeDocument/2006/relationships/hyperlink" Target="https://www.sfchronicle.com/sports/giants/article/sf-giants-landen-roupp-says-no-hate-pride-night-22303714.php" TargetMode="External"/><Relationship Id="rId16" Type="http://schemas.openxmlformats.org/officeDocument/2006/relationships/hyperlink" Target="https://apnews.com/article/e128155721c53a34af6c312b6692f7c8?utm_source=openai" TargetMode="External"/><Relationship Id="rId17" Type="http://schemas.openxmlformats.org/officeDocument/2006/relationships/hyperlink" Target="https://apnews.com/article/2055e9e6cadb11033c0afcee68fd66bc?utm_source=openai" TargetMode="External"/><Relationship Id="rId18" Type="http://schemas.openxmlformats.org/officeDocument/2006/relationships/hyperlink" Target="https://www.nbcsportsbayarea.com/mlb/san-francisco-giants/landen-roupp-bible-verse-pride-night-cap/1943122/?utm_source=openai" TargetMode="External"/><Relationship Id="rId19" Type="http://schemas.openxmlformats.org/officeDocument/2006/relationships/hyperlink" Target="https://www.sfchronicle.com/sports/giants/article/sf-giants-landen-roupp-says-no-hate-pride-night-22303714.php?utm_source=openai" TargetMode="External"/><Relationship Id="rId20" Type="http://schemas.openxmlformats.org/officeDocument/2006/relationships/hyperlink" Target="https://www.foxsports.com/articles/mlb/mlb-warns-players-about-altering-uniforms-after-giants-pitchers-add-bible-verses-on-pride-night?utm_source=openai" TargetMode="External"/><Relationship Id="rId21" Type="http://schemas.openxmlformats.org/officeDocument/2006/relationships/hyperlink" Target="https://www.theguardian.com/sport/2026/jun/16/mlb-critical-of-giants-players-who-wrote-bible-verses-on-pride-night-ca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