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Jomtien Complex Pride Night 2026 — What to Expect in Pattaya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are gearing up as Jomtien Complex announces Pride Night 2026, a colourful evening of cabaret, live music and a Pride Parade on Saturday 18 July , a welcome, inclusive celebration in one of Pattaya’s most LGBTQIA+-friendly pockets that promises atmosphere, community and late-night fun.</w:t>
      </w:r>
      <w:r/>
    </w:p>
    <w:p>
      <w:r/>
      <w:r>
        <w:t>Essential Takeaways</w:t>
      </w:r>
      <w:r/>
      <w:r/>
    </w:p>
    <w:p>
      <w:pPr>
        <w:pStyle w:val="ListBullet"/>
        <w:spacing w:line="240" w:lineRule="auto"/>
        <w:ind w:left="720"/>
      </w:pPr>
      <w:r/>
      <w:r>
        <w:rPr>
          <w:b/>
        </w:rPr>
        <w:t>When and where:</w:t>
      </w:r>
      <w:r>
        <w:t xml:space="preserve"> Saturday 18 July 2026, from 5:00pm onwards at Jomtien Complex, Pattaya. </w:t>
      </w:r>
      <w:r/>
    </w:p>
    <w:p>
      <w:pPr>
        <w:pStyle w:val="ListBullet"/>
        <w:spacing w:line="240" w:lineRule="auto"/>
        <w:ind w:left="720"/>
      </w:pPr>
      <w:r/>
      <w:r>
        <w:rPr>
          <w:b/>
        </w:rPr>
        <w:t>Main attractions:</w:t>
      </w:r>
      <w:r>
        <w:t xml:space="preserve"> Stage cabaret show, live singers and bands, plus a Pride Parade winding through the soi. </w:t>
      </w:r>
      <w:r/>
    </w:p>
    <w:p>
      <w:pPr>
        <w:pStyle w:val="ListBullet"/>
        <w:spacing w:line="240" w:lineRule="auto"/>
        <w:ind w:left="720"/>
      </w:pPr>
      <w:r/>
      <w:r>
        <w:rPr>
          <w:b/>
        </w:rPr>
        <w:t>Vibe:</w:t>
      </w:r>
      <w:r>
        <w:t xml:space="preserve"> Community-driven, lively and welcoming , expect rainbow décor, crowded bars and friendly street energy. </w:t>
      </w:r>
      <w:r/>
    </w:p>
    <w:p>
      <w:pPr>
        <w:pStyle w:val="ListBullet"/>
        <w:spacing w:line="240" w:lineRule="auto"/>
        <w:ind w:left="720"/>
      </w:pPr>
      <w:r/>
      <w:r>
        <w:rPr>
          <w:b/>
        </w:rPr>
        <w:t>For businesses:</w:t>
      </w:r>
      <w:r>
        <w:t xml:space="preserve"> Local shops and operators can join via the SWING Thailand team; it’s a chance to tap into festival footfall. </w:t>
      </w:r>
      <w:r/>
    </w:p>
    <w:p>
      <w:pPr>
        <w:pStyle w:val="ListBullet"/>
        <w:spacing w:line="240" w:lineRule="auto"/>
        <w:ind w:left="720"/>
      </w:pPr>
      <w:r/>
      <w:r>
        <w:rPr>
          <w:b/>
        </w:rPr>
        <w:t>Practical note:</w:t>
      </w:r>
      <w:r>
        <w:t xml:space="preserve"> This is separate from the city-wide Pattaya Pride weekend on 27 June; mark both if you love Pride events.</w:t>
      </w:r>
      <w:r/>
      <w:r/>
    </w:p>
    <w:p>
      <w:pPr>
        <w:pStyle w:val="Heading2"/>
      </w:pPr>
      <w:r>
        <w:t>A bright night in Jomtien: what kicks things off</w:t>
      </w:r>
      <w:r/>
    </w:p>
    <w:p>
      <w:r/>
      <w:r>
        <w:t>If you’ve been to Jomtien Complex on a weekend you’ll know the place hums with neon and conversation, and Pride Night promises the same but louder and in colour. The party begins at 5pm, which gives locals time to linger for sunset drinks before the cabaret and bands crank up. Expect a mix of performers and a few surprises on stage, with the kind of flamboyant energy that makes evening markets and Bar Sois come alive.</w:t>
      </w:r>
      <w:r/>
    </w:p>
    <w:p>
      <w:r/>
      <w:r>
        <w:t>Organisers say the event celebrates diversity and equality, and that matters because Jomtien Complex has long been a hub for LGBTQIA+ visitors and residents. The decision to run a dedicated Pride evening reflects both community demand and the area’s reputation for inclusivity, so it’s not just theatre , it’s a public show of support and spectacle.</w:t>
      </w:r>
      <w:r/>
    </w:p>
    <w:p>
      <w:pPr>
        <w:pStyle w:val="Heading2"/>
      </w:pPr>
      <w:r>
        <w:t>What the line-up looks like , cabaret, live music and a parade</w:t>
      </w:r>
      <w:r/>
    </w:p>
    <w:p>
      <w:r/>
      <w:r>
        <w:t>The headline act will be a cabaret show on the main stage, accompanied by live music and singers throughout the night. That mix keeps the energy changing; if you fancy a sit-down cabaret piece you can watch, then drift to a bar for a band set later. A Pride Parade is scheduled to wind through the Jomtien Complex soi, giving the evening a proper procession feel , bright flags, costumes, and a community march that brings everyone together.</w:t>
      </w:r>
      <w:r/>
    </w:p>
    <w:p>
      <w:r/>
      <w:r>
        <w:t>If you’re planning to photograph or film, come early or stake out a parade spot; later on the crowds tighten and the best sightlines can be taken. Also, the atmosphere tends to be louder and more crowded as the night progresses, so choose comfort or front-row chaos depending on your mood.</w:t>
      </w:r>
      <w:r/>
    </w:p>
    <w:p>
      <w:pPr>
        <w:pStyle w:val="Heading2"/>
      </w:pPr>
      <w:r>
        <w:t>How local businesses and visitors fit in</w:t>
      </w:r>
      <w:r/>
    </w:p>
    <w:p>
      <w:r/>
      <w:r>
        <w:t>Organisers have invited shops, bars and operators in the area to take part , a smart move because participating businesses help create the event’s buzz and benefit from extra footfall. For businesses thinking of joining, contacting the SWING Thailand team is the route in; expect to be asked about stalls, sponsorship or themed promotions.</w:t>
      </w:r>
      <w:r/>
    </w:p>
    <w:p>
      <w:r/>
      <w:r>
        <w:t>For visitors, this is a good night to sample the local nightlife scene: plenty of small venues will stage acts or specials, and the soi’s compact layout means you can hop between stages and bars without long walks. Wear comfortable shoes, pack a light rain layer if the forecast teases storms, and bring cash for small vendors.</w:t>
      </w:r>
      <w:r/>
    </w:p>
    <w:p>
      <w:pPr>
        <w:pStyle w:val="Heading2"/>
      </w:pPr>
      <w:r>
        <w:t>How this sits alongside Pattaya Pride city events</w:t>
      </w:r>
      <w:r/>
    </w:p>
    <w:p>
      <w:r/>
      <w:r>
        <w:t>It’s important to note this Jomtien Complex event is separate from the Pattaya Pride weekend held in late June, which features a city-wide parade and beach events. Think of Jomtien Night as a neighbourhood celebration with an intimate, street-level feel, whereas the June event stretches across Pattaya and draws a bigger, city-wide crowd.</w:t>
      </w:r>
      <w:r/>
    </w:p>
    <w:p>
      <w:r/>
      <w:r>
        <w:t>That split actually gives festivalgoers options: join the larger, parade-heavy Pride weekend on 27 June for the full civic spectacle, then return to Jomtien in July if you prefer a more boisterous, community-focused evening.</w:t>
      </w:r>
      <w:r/>
    </w:p>
    <w:p>
      <w:pPr>
        <w:pStyle w:val="Heading2"/>
      </w:pPr>
      <w:r>
        <w:t>Practical tips for a smooth Pride Night</w:t>
      </w:r>
      <w:r/>
    </w:p>
    <w:p>
      <w:r/>
      <w:r>
        <w:t>Plan to arrive early to find seating or a parade vantage point, and set meeting spots if you’re with friends because phone signals can get patchy in busy streets. Keep valuables zipped and carry small change for food stalls. If you’re visiting from overseas, check local transport options home , tuk-tuks and songthaews run late but you might prefer to pre-book a taxi for a calm exit.</w:t>
      </w:r>
      <w:r/>
    </w:p>
    <w:p>
      <w:r/>
      <w:r>
        <w:t>Most of all, enjoy the atmosphere: Pride Night in Jomtien is as much about feeling welcome and seeing community spirit on display as it is about performances. Bring a flag if you like, cheer loudly, and take in the colours.</w:t>
      </w:r>
      <w:r/>
    </w:p>
    <w:p>
      <w:r/>
      <w:r>
        <w:t>It's a small change that can make every Pride night feel unmistakably Pattaya.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14">
        <w:r>
          <w:rPr>
            <w:color w:val="0000EE"/>
            <w:u w:val="single"/>
          </w:rPr>
          <w:t>[4]</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https://pattayaunplugged.com/jomtien-complex-to-host-pride-night-2026-celebration-in-pattaya-in-july/</w:t>
        </w:r>
      </w:hyperlink>
      <w:r>
        <w:t xml:space="preserve"> - Please view link - unable to able to access data</w:t>
      </w:r>
      <w:r/>
    </w:p>
    <w:p>
      <w:pPr>
        <w:pStyle w:val="ListNumber"/>
        <w:spacing w:line="240" w:lineRule="auto"/>
        <w:ind w:left="720"/>
      </w:pPr>
      <w:r/>
      <w:hyperlink r:id="rId10">
        <w:r>
          <w:rPr>
            <w:color w:val="0000EE"/>
            <w:u w:val="single"/>
          </w:rPr>
          <w:t>https://jomtiencomplex.com/events/</w:t>
        </w:r>
      </w:hyperlink>
      <w:r>
        <w:t xml:space="preserve"> - Jomtien Complex hosts a variety of events throughout the year, including parties, shows, and celebrations of both Buddhist and Western holidays. Notably, the Jomtien Gay Pride event in June features a large parade followed by evening parties and entertainment, marking it as one of the area's most significant annual events. The complex's website provides detailed information about upcoming events, including dates and times, ensuring visitors can plan accordingly to participate in these vibrant celebrations.</w:t>
      </w:r>
      <w:r/>
    </w:p>
    <w:p>
      <w:pPr>
        <w:pStyle w:val="ListNumber"/>
        <w:spacing w:line="240" w:lineRule="auto"/>
        <w:ind w:left="720"/>
      </w:pPr>
      <w:r/>
      <w:hyperlink r:id="rId13">
        <w:r>
          <w:rPr>
            <w:color w:val="0000EE"/>
            <w:u w:val="single"/>
          </w:rPr>
          <w:t>https://events4pattaya.com/event/pattaya-international-pride-festival-2026-2026-06-26</w:t>
        </w:r>
      </w:hyperlink>
      <w:r>
        <w:t xml:space="preserve"> - The Pattaya International Pride Festival 2026 is scheduled from June 26 to June 28, 2026, along Beach Road in Central Pattaya. The festival includes a beach competition on June 26, a 2.8 km beachfront Pride parade on June 27, and a Health Queen pageant with various LGBTQ+ community events on June 28. The event is free to the public, offering a vibrant and inclusive atmosphere for all attendees.</w:t>
      </w:r>
      <w:r/>
    </w:p>
    <w:p>
      <w:pPr>
        <w:pStyle w:val="ListNumber"/>
        <w:spacing w:line="240" w:lineRule="auto"/>
        <w:ind w:left="720"/>
      </w:pPr>
      <w:r/>
      <w:hyperlink r:id="rId14">
        <w:r>
          <w:rPr>
            <w:color w:val="0000EE"/>
            <w:u w:val="single"/>
          </w:rPr>
          <w:t>https://thailandsecret.com/pattaya-international-pride-festival-2026/</w:t>
        </w:r>
      </w:hyperlink>
      <w:r>
        <w:t xml:space="preserve"> - The Pattaya International Pride Festival 2026, taking place from June 26 to June 28, 2026, along Beach Road in Central Pattaya, is set to transform the area into a vibrant celebration of LGBTQ+ pride. Recognised as one of Asia's largest LGBTQ+ gatherings, the festival features a beachfront parade, concerts, workshops, and side events, all under the theme 'Pride for All'. This event highlights Pattaya's commitment to inclusivity and celebrates the diversity of the LGBTQ+ community.</w:t>
      </w:r>
      <w:r/>
    </w:p>
    <w:p>
      <w:pPr>
        <w:pStyle w:val="ListNumber"/>
        <w:spacing w:line="240" w:lineRule="auto"/>
        <w:ind w:left="720"/>
      </w:pPr>
      <w:r/>
      <w:hyperlink r:id="rId11">
        <w:r>
          <w:rPr>
            <w:color w:val="0000EE"/>
            <w:u w:val="single"/>
          </w:rPr>
          <w:t>https://pattayapointer.com/guides/pattaya-nightlife-guide/</w:t>
        </w:r>
      </w:hyperlink>
      <w:r>
        <w:t xml:space="preserve"> - Pattaya's nightlife offers a diverse range of experiences, from beachfront restaurants and casual bars to the Jomtien Night Market with affordable Thai food and low-key drinking stalls. A highlight is the Jomtien Complex, the city's main gay nightlife hub, featuring bars, saunas, and cabaret shows. The area provides a more relaxed atmosphere compared to central Pattaya, attracting a mix of expats, locals, digital nomads, and families, making it a unique destination for various visitors.</w:t>
      </w:r>
      <w:r/>
    </w:p>
    <w:p>
      <w:pPr>
        <w:pStyle w:val="ListNumber"/>
        <w:spacing w:line="240" w:lineRule="auto"/>
        <w:ind w:left="720"/>
      </w:pPr>
      <w:r/>
      <w:hyperlink r:id="rId12">
        <w:r>
          <w:rPr>
            <w:color w:val="0000EE"/>
            <w:u w:val="single"/>
          </w:rPr>
          <w:t>https://www.youtube.com/watch?v=HYgslWDRTJ4</w:t>
        </w:r>
      </w:hyperlink>
      <w:r>
        <w:t xml:space="preserve"> - This video captures the vibrant atmosphere of Pride Night at Jomtien Complex in 2025. Organised by SWING Thailand, the event showcases the lively celebrations and community spirit of the LGBTQ+ community in Pattaya. The footage provides a glimpse into the performances, decorations, and the overall festive mood that characterises the annual Pride Night, highlighting the significance of such events in promoting inclusivity and diversity within the region.</w:t>
      </w:r>
      <w:r/>
    </w:p>
    <w:p>
      <w:pPr>
        <w:pStyle w:val="ListNumber"/>
        <w:spacing w:line="240" w:lineRule="auto"/>
        <w:ind w:left="720"/>
      </w:pPr>
      <w:r/>
      <w:hyperlink r:id="rId15">
        <w:r>
          <w:rPr>
            <w:color w:val="0000EE"/>
            <w:u w:val="single"/>
          </w:rPr>
          <w:t>https://www.youtube.com/watch?v=nJqceNrXUC4</w:t>
        </w:r>
      </w:hyperlink>
      <w:r>
        <w:t xml:space="preserve"> - This video offers a visual experience of the Thai Gay Pride celebrations at Jomtien Complex SuperTown in Pattaya during 2024. It features nighttime scenes capturing the energy and enthusiasm of the LGBTQ+ community, showcasing the vibrant nightlife and cultural expressions that define the area. The footage provides insight into the festivities, performances, and the welcoming environment that Jomtien Complex offers to both locals and visitors during Pride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ttayaunplugged.com/jomtien-complex-to-host-pride-night-2026-celebration-in-pattaya-in-july/" TargetMode="External"/><Relationship Id="rId10" Type="http://schemas.openxmlformats.org/officeDocument/2006/relationships/hyperlink" Target="https://jomtiencomplex.com/events/" TargetMode="External"/><Relationship Id="rId11" Type="http://schemas.openxmlformats.org/officeDocument/2006/relationships/hyperlink" Target="https://pattayapointer.com/guides/pattaya-nightlife-guide/" TargetMode="External"/><Relationship Id="rId12" Type="http://schemas.openxmlformats.org/officeDocument/2006/relationships/hyperlink" Target="https://www.youtube.com/watch?v=HYgslWDRTJ4" TargetMode="External"/><Relationship Id="rId13" Type="http://schemas.openxmlformats.org/officeDocument/2006/relationships/hyperlink" Target="https://events4pattaya.com/event/pattaya-international-pride-festival-2026-2026-06-26" TargetMode="External"/><Relationship Id="rId14" Type="http://schemas.openxmlformats.org/officeDocument/2006/relationships/hyperlink" Target="https://thailandsecret.com/pattaya-international-pride-festival-2026/" TargetMode="External"/><Relationship Id="rId15" Type="http://schemas.openxmlformats.org/officeDocument/2006/relationships/hyperlink" Target="https://www.youtube.com/watch?v=nJqceNrXUC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