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Giants Pitchers Warned After Writing Bible Verses on Pride Night Caps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fans noticed an unusual moment at Oracle Park as three San Francisco Giants pitchers showed up to Pride Night with Genesis 9:12–16 scrawled on their rainbow caps; the move prompted an MLB warning, local anger and wider debate about faith, expression and inclusion in sports.</w:t>
      </w:r>
      <w:r/>
    </w:p>
    <w:p>
      <w:r/>
      <w:r>
        <w:t>Essential Takeaways</w:t>
      </w:r>
      <w:r/>
      <w:r/>
    </w:p>
    <w:p>
      <w:pPr>
        <w:pStyle w:val="ListBullet"/>
        <w:spacing w:line="240" w:lineRule="auto"/>
        <w:ind w:left="720"/>
      </w:pPr>
      <w:r/>
      <w:r>
        <w:rPr>
          <w:b/>
        </w:rPr>
        <w:t>Who:</w:t>
      </w:r>
      <w:r>
        <w:t xml:space="preserve"> Pitchers Landen Roupp, J.T. Brubaker and Ryan Walker wrote Genesis 9:12–16 on Pride-themed caps during the Giants’ Pride Night. </w:t>
      </w:r>
      <w:r/>
    </w:p>
    <w:p>
      <w:pPr>
        <w:pStyle w:val="ListBullet"/>
        <w:spacing w:line="240" w:lineRule="auto"/>
        <w:ind w:left="720"/>
      </w:pPr>
      <w:r/>
      <w:r>
        <w:rPr>
          <w:b/>
        </w:rPr>
        <w:t>Official response:</w:t>
      </w:r>
      <w:r>
        <w:t xml:space="preserve"> Major League Baseball warned the players, saying the writing violated uniform rules and that players were cautioned about future incidents. </w:t>
      </w:r>
      <w:r/>
    </w:p>
    <w:p>
      <w:pPr>
        <w:pStyle w:val="ListBullet"/>
        <w:spacing w:line="240" w:lineRule="auto"/>
        <w:ind w:left="720"/>
      </w:pPr>
      <w:r/>
      <w:r>
        <w:rPr>
          <w:b/>
        </w:rPr>
        <w:t>Player stance:</w:t>
      </w:r>
      <w:r>
        <w:t xml:space="preserve"> Roupp said the verse is a faith statement, insisting there was “no hate” and that he was exercising freedom of speech. </w:t>
      </w:r>
      <w:r/>
    </w:p>
    <w:p>
      <w:pPr>
        <w:pStyle w:val="ListBullet"/>
        <w:spacing w:line="240" w:lineRule="auto"/>
        <w:ind w:left="720"/>
      </w:pPr>
      <w:r/>
      <w:r>
        <w:rPr>
          <w:b/>
        </w:rPr>
        <w:t>Community reaction:</w:t>
      </w:r>
      <w:r>
        <w:t xml:space="preserve"> The action caused pain for some LGBTQ+ fans and drew criticism from advocates and media, while others defended the players’ religious expression. </w:t>
      </w:r>
      <w:r/>
    </w:p>
    <w:p>
      <w:pPr>
        <w:pStyle w:val="ListBullet"/>
        <w:spacing w:line="240" w:lineRule="auto"/>
        <w:ind w:left="720"/>
      </w:pPr>
      <w:r/>
      <w:r>
        <w:rPr>
          <w:b/>
        </w:rPr>
        <w:t>Context:</w:t>
      </w:r>
      <w:r>
        <w:t xml:space="preserve"> The incident reignites questions about team activations, religious expression and inclusivity across baseball’s increasingly visible theme nights.</w:t>
      </w:r>
      <w:r/>
      <w:r/>
    </w:p>
    <w:p>
      <w:pPr>
        <w:pStyle w:val="Heading2"/>
      </w:pPr>
      <w:r>
        <w:t>What happened at Pride Night , and how it looked in the ballpark</w:t>
      </w:r>
      <w:r/>
    </w:p>
    <w:p>
      <w:r/>
      <w:r>
        <w:t>The visual was striking: rainbow-themed Giants caps altered with neat, handwritten reference to Genesis 9:12–16, the passage some Christians cite about God’s covenant and the rainbow. Fans and cameras picked it up during the game, creating an immediate mix of curiosity and upset in the stands. According to reporting, the three pitchers placed the reference in different spots , front, brim and side , giving the gesture a personalised feel rather than a coordinated team message. For many in the crowd the move felt jarring against the celebratory, colourful backdrop of Pride Night.</w:t>
      </w:r>
      <w:r/>
    </w:p>
    <w:p>
      <w:pPr>
        <w:pStyle w:val="Heading2"/>
      </w:pPr>
      <w:r>
        <w:t>MLB steps in: rules, warnings and the message from the league</w:t>
      </w:r>
      <w:r/>
    </w:p>
    <w:p>
      <w:r/>
      <w:r>
        <w:t>Major League Baseball issued a brief but firm response, warning the players that writing on official caps breaches uniform policy and that similar conduct won’t be tolerated going forward. The league’s statement focused on procedure , uniforms must remain intact , while the team emphasised its commitment to inclusion. Coverage from outlets including the AP and Sports Illustrated noted that MLB treats uniform violations routinely, but this episode landed with extra sensitivity because it touched on community identity and ongoing culture wars around symbols like the rainbow.</w:t>
      </w:r>
      <w:r/>
    </w:p>
    <w:p>
      <w:pPr>
        <w:pStyle w:val="Heading2"/>
      </w:pPr>
      <w:r>
        <w:t>Players’ explanations and the faith angle</w:t>
      </w:r>
      <w:r/>
    </w:p>
    <w:p>
      <w:r/>
      <w:r>
        <w:t>Landen Roupp told reporters he viewed the rainbow as a symbol of God’s covenant, and that his markings were a personal expression of faith rather than an attack on anyone. He reiterated a “no hate” stance and framed his actions as free speech. Teammates and the Giants’ coaching staff gave muted responses, with the club underlining both support for Pride programming and the right of individuals to make personal choices. The Washington Post and Guardian coverage captured how this sits at the intersection of religious conviction and public representation when athletes perform in high-profile activism settings.</w:t>
      </w:r>
      <w:r/>
    </w:p>
    <w:p>
      <w:pPr>
        <w:pStyle w:val="Heading2"/>
      </w:pPr>
      <w:r>
        <w:t>Community reaction and the wider cultural debate</w:t>
      </w:r>
      <w:r/>
    </w:p>
    <w:p>
      <w:r/>
      <w:r>
        <w:t>Responses split along predictable lines: some fans and LGBTQ+ advocates said the gesture co-opted a symbol that represents their safety and identity, leaving members of the community hurt. Others argued players have the right to personal expression and to wear their beliefs. Outsports and other outlets documented statements from organisations and commentary on social media, showing the incident became a flashpoint beyond the stadium. It’s a reminder that theme nights , Pride, military, Indigenous heritage , are no longer merely ceremonial; they’re sites of cultural conversation.</w:t>
      </w:r>
      <w:r/>
    </w:p>
    <w:p>
      <w:pPr>
        <w:pStyle w:val="Heading2"/>
      </w:pPr>
      <w:r>
        <w:t>What this means for teams, fans and policy going forward</w:t>
      </w:r>
      <w:r/>
    </w:p>
    <w:p>
      <w:r/>
      <w:r>
        <w:t>Teams will likely re-examine how they police uniform integrity during themed events, while leagues might clarify guidance around personal statements that touch on identity groups. For fans, it’s a moment to weigh what they expect from players representing a franchise on nights meant to welcome specific communities. If you’re a season-ticket holder or club staffer, expect clearer rules and perhaps pre-game briefings. For players, the incident underlines that personal gestures on uniformed items invite both praise and scrutiny.</w:t>
      </w:r>
      <w:r/>
    </w:p>
    <w:p>
      <w:r/>
      <w:r>
        <w:t>It's a small act on a hat that stirred a lot , and it shows how symbols still matter in sport.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[3]</w:t>
        </w:r>
      </w:hyperlink>
      <w:r>
        <w:t xml:space="preserve">- Paragraph 3: </w:t>
      </w:r>
      <w:hyperlink r:id="rId11">
        <w:r>
          <w:rPr>
            <w:color w:val="0000EE"/>
            <w:u w:val="single"/>
          </w:rPr>
          <w:t>[4]</w:t>
        </w:r>
      </w:hyperlink>
      <w:r>
        <w:t xml:space="preserve">, </w:t>
      </w:r>
      <w:hyperlink r:id="rId14">
        <w:r>
          <w:rPr>
            <w:color w:val="0000EE"/>
            <w:u w:val="single"/>
          </w:rPr>
          <w:t>[5]</w:t>
        </w:r>
      </w:hyperlink>
      <w:r>
        <w:t xml:space="preserve">- Paragraph 4: </w:t>
      </w:r>
      <w:hyperlink r:id="rId11">
        <w:r>
          <w:rPr>
            <w:color w:val="0000EE"/>
            <w:u w:val="single"/>
          </w:rPr>
          <w:t>[4]</w:t>
        </w:r>
      </w:hyperlink>
      <w:r>
        <w:t xml:space="preserve">, </w:t>
      </w:r>
      <w:hyperlink r:id="rId15">
        <w:r>
          <w:rPr>
            <w:color w:val="0000EE"/>
            <w:u w:val="single"/>
          </w:rPr>
          <w:t>[7]</w:t>
        </w:r>
      </w:hyperlink>
      <w:r>
        <w:t xml:space="preserve">- Paragraph 5: </w:t>
      </w:r>
      <w:hyperlink r:id="rId13">
        <w:r>
          <w:rPr>
            <w:color w:val="0000EE"/>
            <w:u w:val="single"/>
          </w:rPr>
          <w:t>[3]</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https://torontosun.com/sports/baseball/mlb/san-francisco-giants-pitchers-warned-after-writing-bible-verse-on-pride-night-caps</w:t>
        </w:r>
      </w:hyperlink>
      <w:r>
        <w:t xml:space="preserve"> - Please view link - unable to able to access data</w:t>
      </w:r>
      <w:r/>
    </w:p>
    <w:p>
      <w:pPr>
        <w:pStyle w:val="ListNumber"/>
        <w:spacing w:line="240" w:lineRule="auto"/>
        <w:ind w:left="720"/>
      </w:pPr>
      <w:r/>
      <w:hyperlink r:id="rId10">
        <w:r>
          <w:rPr>
            <w:color w:val="0000EE"/>
            <w:u w:val="single"/>
          </w:rPr>
          <w:t>https://apnews.com/article/2055e9e6cadb11033c0afcee68fd66bc</w:t>
        </w:r>
      </w:hyperlink>
      <w:r>
        <w:t xml:space="preserve"> - Major League Baseball (MLB) issued a warning to San Francisco Giants pitchers Landen Roupp, J.T. Brubaker, and Ryan Walker after they added Bible verses to their Pride Night caps. MLB stated that writing on uniforms violates league rules, regardless of the message. Roupp explained his action as expressing his beliefs and exercising his freedom. Giants manager Tony Vitello noted that players have the freedom to express themselves but did not discuss the matter with the pitchers beforehand.</w:t>
      </w:r>
      <w:r/>
    </w:p>
    <w:p>
      <w:pPr>
        <w:pStyle w:val="ListNumber"/>
        <w:spacing w:line="240" w:lineRule="auto"/>
        <w:ind w:left="720"/>
      </w:pPr>
      <w:r/>
      <w:hyperlink r:id="rId13">
        <w:r>
          <w:rPr>
            <w:color w:val="0000EE"/>
            <w:u w:val="single"/>
          </w:rPr>
          <w:t>https://www.si.com/mlb/giants/giants-pitchers-warned-bible-verses-on-caps-during-pride-night</w:t>
        </w:r>
      </w:hyperlink>
      <w:r>
        <w:t xml:space="preserve"> - Three San Francisco Giants pitchers received warnings from MLB after inscribing Bible verses on their Pride Night caps. Starter Landen Roupp wore 'Gen 9:12-16' on his cap, referencing a passage from Genesis. Relievers J.T. Brubaker and Ryan Walker also added Bible verses to their caps. MLB clarified that the warning was not disciplinary and had nothing to do with the content of the messages, but rather the violation of uniform regulations.</w:t>
      </w:r>
      <w:r/>
    </w:p>
    <w:p>
      <w:pPr>
        <w:pStyle w:val="ListNumber"/>
        <w:spacing w:line="240" w:lineRule="auto"/>
        <w:ind w:left="720"/>
      </w:pPr>
      <w:r/>
      <w:hyperlink r:id="rId11">
        <w:r>
          <w:rPr>
            <w:color w:val="0000EE"/>
            <w:u w:val="single"/>
          </w:rPr>
          <w:t>https://www.outsports.com/2026/6/15/24136606/san-francisco-giants-pride-night-cap-bible-verse-mlb-response</w:t>
        </w:r>
      </w:hyperlink>
      <w:r>
        <w:t xml:space="preserve"> - MLB issued a warning to three San Francisco Giants pitchers who wrote Bible verses on their Pride Night caps. The league emphasized that writing on uniforms violates league rules, regardless of the message. Roupp stated that his action was about expressing his beliefs and standing firm in his faith. Giants manager Tony Vitello mentioned that players have the freedom to express themselves but did not discuss the matter with the pitchers beforehand.</w:t>
      </w:r>
      <w:r/>
    </w:p>
    <w:p>
      <w:pPr>
        <w:pStyle w:val="ListNumber"/>
        <w:spacing w:line="240" w:lineRule="auto"/>
        <w:ind w:left="720"/>
      </w:pPr>
      <w:r/>
      <w:hyperlink r:id="rId14">
        <w:r>
          <w:rPr>
            <w:color w:val="0000EE"/>
            <w:u w:val="single"/>
          </w:rPr>
          <w:t>https://www.washingtonpost.com/sports/mlb/2026/06/16/giants-mlb-caps-pride-night/3e60f152-6993-11f1-830e-133d20cadd28_story.html</w:t>
        </w:r>
      </w:hyperlink>
      <w:r>
        <w:t xml:space="preserve"> - MLB warned San Francisco Giants pitchers Landen Roupp, J.T. Brubaker, and Ryan Walker after they added Bible verses to their Pride Night caps. MLB stated that writing on uniforms violates league rules, regardless of the message. Roupp explained his action as expressing his beliefs and exercising his freedom. Giants manager Tony Vitello noted that players have the freedom to express themselves but did not discuss the matter with the pitchers beforehand.</w:t>
      </w:r>
      <w:r/>
    </w:p>
    <w:p>
      <w:pPr>
        <w:pStyle w:val="ListNumber"/>
        <w:spacing w:line="240" w:lineRule="auto"/>
        <w:ind w:left="720"/>
      </w:pPr>
      <w:r/>
      <w:hyperlink r:id="rId12">
        <w:r>
          <w:rPr>
            <w:color w:val="0000EE"/>
            <w:u w:val="single"/>
          </w:rPr>
          <w:t>https://www.foxsports.com/articles/mlb/mlb-issues-warning-after-giants-roupp-2-other-pitchers-add-bible-verses-to-their-pride-night-caps</w:t>
        </w:r>
      </w:hyperlink>
      <w:r>
        <w:t xml:space="preserve"> - MLB issued a warning to San Francisco Giants pitchers Landen Roupp, J.T. Brubaker, and Ryan Walker after they added Bible verses to their Pride Night caps. MLB stated that writing on uniforms violates league rules, regardless of the message. Roupp explained his action as expressing his beliefs and exercising his freedom. Giants manager Tony Vitello noted that players have the freedom to express themselves but did not discuss the matter with the pitchers beforehand.</w:t>
      </w:r>
      <w:r/>
    </w:p>
    <w:p>
      <w:pPr>
        <w:pStyle w:val="ListNumber"/>
        <w:spacing w:line="240" w:lineRule="auto"/>
        <w:ind w:left="720"/>
      </w:pPr>
      <w:r/>
      <w:hyperlink r:id="rId15">
        <w:r>
          <w:rPr>
            <w:color w:val="0000EE"/>
            <w:u w:val="single"/>
          </w:rPr>
          <w:t>https://www.theguardian.com/sport/2026/jun/16/mlb-critical-of-giants-players-who-wrote-bible-verses-on-pride-night-caps</w:t>
        </w:r>
      </w:hyperlink>
      <w:r>
        <w:t xml:space="preserve"> - MLB issued a statement critical of San Francisco Giants pitchers Landen Roupp, J.T. Brubaker, and Ryan Walker after they wrote Bible verses on their Pride Night caps. MLB emphasized that writing on uniforms violates league rules, regardless of the message. Roupp explained his action as expressing his beliefs and standing firm in his faith. Giants manager Tony Vitello noted that players have the freedom to express themselves but did not discuss the matter with the pitchers beforehand.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orontosun.com/sports/baseball/mlb/san-francisco-giants-pitchers-warned-after-writing-bible-verse-on-pride-night-caps" TargetMode="External"/><Relationship Id="rId10" Type="http://schemas.openxmlformats.org/officeDocument/2006/relationships/hyperlink" Target="https://apnews.com/article/2055e9e6cadb11033c0afcee68fd66bc" TargetMode="External"/><Relationship Id="rId11" Type="http://schemas.openxmlformats.org/officeDocument/2006/relationships/hyperlink" Target="https://www.outsports.com/2026/6/15/24136606/san-francisco-giants-pride-night-cap-bible-verse-mlb-response" TargetMode="External"/><Relationship Id="rId12" Type="http://schemas.openxmlformats.org/officeDocument/2006/relationships/hyperlink" Target="https://www.foxsports.com/articles/mlb/mlb-issues-warning-after-giants-roupp-2-other-pitchers-add-bible-verses-to-their-pride-night-caps" TargetMode="External"/><Relationship Id="rId13" Type="http://schemas.openxmlformats.org/officeDocument/2006/relationships/hyperlink" Target="https://www.si.com/mlb/giants/giants-pitchers-warned-bible-verses-on-caps-during-pride-night" TargetMode="External"/><Relationship Id="rId14" Type="http://schemas.openxmlformats.org/officeDocument/2006/relationships/hyperlink" Target="https://www.washingtonpost.com/sports/mlb/2026/06/16/giants-mlb-caps-pride-night/3e60f152-6993-11f1-830e-133d20cadd28_story.html" TargetMode="External"/><Relationship Id="rId15" Type="http://schemas.openxmlformats.org/officeDocument/2006/relationships/hyperlink" Target="https://www.theguardian.com/sport/2026/jun/16/mlb-critical-of-giants-players-who-wrote-bible-verses-on-pride-night-ca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