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Giants Pitcher Wears Bible Verse on Pride Night — What It Means for Sport and Faith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quiet but stark clash at a San Francisco Giants Pride Night when pitcher Landen Roupp wrote Genesis 9:12–16 on his personalised cap; the move put faith on display amid rainbow celebrations and sparked a wider conversation about expression, team policy and what symbols mean in public life.</w:t>
      </w:r>
      <w:r/>
    </w:p>
    <w:p>
      <w:r/>
      <w:r>
        <w:t>Essential Takeaways</w:t>
      </w:r>
      <w:r/>
      <w:r/>
    </w:p>
    <w:p>
      <w:pPr>
        <w:pStyle w:val="ListBullet"/>
        <w:spacing w:line="240" w:lineRule="auto"/>
        <w:ind w:left="720"/>
      </w:pPr>
      <w:r/>
      <w:r>
        <w:rPr>
          <w:b/>
        </w:rPr>
        <w:t>What happened:</w:t>
      </w:r>
      <w:r>
        <w:t xml:space="preserve"> Landen Roupp and another Giants pitcher added Bible verses to Pride Night caps during a ceremony that included same‑sex vow renewals and performers in rainbow colours.</w:t>
      </w:r>
      <w:r/>
    </w:p>
    <w:p>
      <w:pPr>
        <w:pStyle w:val="ListBullet"/>
        <w:spacing w:line="240" w:lineRule="auto"/>
        <w:ind w:left="720"/>
      </w:pPr>
      <w:r/>
      <w:r>
        <w:rPr>
          <w:b/>
        </w:rPr>
        <w:t>Visual detail:</w:t>
      </w:r>
      <w:r>
        <w:t xml:space="preserve"> The handwritten verse on Roupp’s cap referenced God’s covenant with Noah, a symbolic reclaiming of the rainbow in a religious frame.</w:t>
      </w:r>
      <w:r/>
    </w:p>
    <w:p>
      <w:pPr>
        <w:pStyle w:val="ListBullet"/>
        <w:spacing w:line="240" w:lineRule="auto"/>
        <w:ind w:left="720"/>
      </w:pPr>
      <w:r/>
      <w:r>
        <w:rPr>
          <w:b/>
        </w:rPr>
        <w:t>Reaction:</w:t>
      </w:r>
      <w:r>
        <w:t xml:space="preserve"> MLB issued a warning to the team, citing uniform policy and the need to keep social messages off field attire.</w:t>
      </w:r>
      <w:r/>
    </w:p>
    <w:p>
      <w:pPr>
        <w:pStyle w:val="ListBullet"/>
        <w:spacing w:line="240" w:lineRule="auto"/>
        <w:ind w:left="720"/>
      </w:pPr>
      <w:r/>
      <w:r>
        <w:rPr>
          <w:b/>
        </w:rPr>
        <w:t>Tone from Roupp:</w:t>
      </w:r>
      <w:r>
        <w:t xml:space="preserve"> He said his act was motivated by personal faith rather than an attack, and maintained he would stand by his beliefs.</w:t>
      </w:r>
      <w:r/>
    </w:p>
    <w:p>
      <w:pPr>
        <w:pStyle w:val="ListBullet"/>
        <w:spacing w:line="240" w:lineRule="auto"/>
        <w:ind w:left="720"/>
      </w:pPr>
      <w:r/>
      <w:r>
        <w:rPr>
          <w:b/>
        </w:rPr>
        <w:t>Fan climate:</w:t>
      </w:r>
      <w:r>
        <w:t xml:space="preserve"> The event highlighted competing expectations , inclusive celebration for many, and visible religious witness for others , producing a charged but civil public debate.</w:t>
      </w:r>
      <w:r/>
      <w:r/>
    </w:p>
    <w:p>
      <w:pPr>
        <w:pStyle w:val="Heading2"/>
      </w:pPr>
      <w:r>
        <w:t>What actually happened on Pride Night , a visual moment that caught attention</w:t>
      </w:r>
      <w:r/>
    </w:p>
    <w:p>
      <w:r/>
      <w:r>
        <w:t>The Giants staged a public Pride Night that included on‑field vow renewals and a colourful, musical atmosphere, and the team handed out special caps for players to wear. Amid that backdrop, Landen Roupp penned Genesis 9:12–16 on his cap, pointing to the biblical meaning of the rainbow as God’s covenant after Noah. The gesture was small, tactile and instantly photo‑ready, which made it a potent symbol as cameras swept the diamond.</w:t>
      </w:r>
      <w:r/>
    </w:p>
    <w:p>
      <w:r/>
      <w:r>
        <w:t>Reports and footage show the scene felt calm but symbolic. According to local coverage, Roupp explained afterwards that he was expressing his faith, not denigrating anyone present. That kind of soft, personal expression has a way of becoming a headline when it meets a big, public setting.</w:t>
      </w:r>
      <w:r/>
    </w:p>
    <w:p>
      <w:pPr>
        <w:pStyle w:val="Heading2"/>
      </w:pPr>
      <w:r>
        <w:t>Why the league and media paid attention , rules, optics and a quick response</w:t>
      </w:r>
      <w:r/>
    </w:p>
    <w:p>
      <w:r/>
      <w:r>
        <w:t>MLB responded swiftly, with officials reminding teams about uniform and conduct rules that aim to limit personal messages on game‑day attire. League statements framed the issue as policy enforcement rather than a moral judgement, stressing consistency across clubs and events.</w:t>
      </w:r>
      <w:r/>
    </w:p>
    <w:p>
      <w:r/>
      <w:r>
        <w:t>Media outlets from the local press to national and international papers picked up the story, not just for the league reaction but because it tapped into bigger cultural currents about free expression, religion and inclusion. For many readers, the image of a handwritten Bible verse on a rainbow cap cut right to the heart of those tensions.</w:t>
      </w:r>
      <w:r/>
    </w:p>
    <w:p>
      <w:pPr>
        <w:pStyle w:val="Heading2"/>
      </w:pPr>
      <w:r>
        <w:t>Players, faith and the public stage , how athletes navigate belief</w:t>
      </w:r>
      <w:r/>
    </w:p>
    <w:p>
      <w:r/>
      <w:r>
        <w:t>Athletes have always used their platforms to convey messages, whether political, charitable or spiritual. Roupp’s move sits in that tradition: personal, brief and visible. He later told reporters this was about standing by his convictions, emphasising gratitude for the freedom to do so in America.</w:t>
      </w:r>
      <w:r/>
    </w:p>
    <w:p>
      <w:r/>
      <w:r>
        <w:t>If you’re a player or a fan wondering where lines should be drawn, a practical takeaway is to know the difference between private faith and league policies. Teams and leagues often allow off‑field expression but restrict game‑day attire; understanding those boundaries helps avoid sanctions while still permitting personal witness in appropriate spaces.</w:t>
      </w:r>
      <w:r/>
    </w:p>
    <w:p>
      <w:pPr>
        <w:pStyle w:val="Heading2"/>
      </w:pPr>
      <w:r>
        <w:t>How fans and communities reacted , divided but often civil</w:t>
      </w:r>
      <w:r/>
    </w:p>
    <w:p>
      <w:r/>
      <w:r>
        <w:t>Reactions ranged widely: some praised Roupp for openly living out his faith, while others saw the gesture as tone‑deaf during an event designed to celebrate LGBTQ+ people. Coverage from outlets including the San Francisco Chronicle and national papers reflected that split, with commentators urging calm, context and mutual respect.</w:t>
      </w:r>
      <w:r/>
    </w:p>
    <w:p>
      <w:r/>
      <w:r>
        <w:t>A useful approach for spectators is to separate intent from impact. Roupp framed his act as a spiritual reminder; many in the crowd simply wanted an inclusive celebration. Both perspectives matter when you’re part of a plural public square, and conversations often play out best when they stay focused on understanding rather than escalating.</w:t>
      </w:r>
      <w:r/>
    </w:p>
    <w:p>
      <w:pPr>
        <w:pStyle w:val="Heading2"/>
      </w:pPr>
      <w:r>
        <w:t>What this moment may mean going forward , policy, photos and cultural signals</w:t>
      </w:r>
      <w:r/>
    </w:p>
    <w:p>
      <w:r/>
      <w:r>
        <w:t>Expect MLB and clubs to tighten messaging around uniform guidelines and to brief players more thoroughly before themed nights. At the same time, the incident will likely be a talking point for both religious communities and LGBTQ+ advocates as they negotiate visibility in shared spaces.</w:t>
      </w:r>
      <w:r/>
    </w:p>
    <w:p>
      <w:r/>
      <w:r>
        <w:t>For anyone organising or attending similar events, a practical tip is to communicate clearly ahead of time about expectations and to create safe, respectful opportunities for different voices to be heard without one overshadowing the other. It’s an awkward little cultural seam, and how it’s stitched together will matter to fans.</w:t>
      </w:r>
      <w:r/>
    </w:p>
    <w:p>
      <w:r/>
      <w:r>
        <w:t>It's a small scene on a big field, but it highlights how symbols like a rainbow can carry very different meanings, and why public gestures often spark fuller conversations.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[5]</w:t>
        </w:r>
      </w:hyperlink>
      <w:r>
        <w:t xml:space="preserve">, </w:t>
      </w:r>
      <w:hyperlink r:id="rId11">
        <w:r>
          <w:rPr>
            <w:color w:val="0000EE"/>
            <w:u w:val="single"/>
          </w:rPr>
          <w:t>[2]</w:t>
        </w:r>
      </w:hyperlink>
      <w:r>
        <w:t xml:space="preserve">- Paragraph 5: </w:t>
      </w:r>
      <w:hyperlink r:id="rId13">
        <w:r>
          <w:rPr>
            <w:color w:val="0000EE"/>
            <w:u w:val="single"/>
          </w:rPr>
          <w:t>[6]</w:t>
        </w:r>
      </w:hyperlink>
      <w:r>
        <w:t xml:space="preserve">, </w:t>
      </w:r>
      <w:hyperlink r:id="rId15">
        <w:r>
          <w:rPr>
            <w:color w:val="0000EE"/>
            <w:u w:val="single"/>
          </w:rPr>
          <w:t>[3]</w:t>
        </w:r>
      </w:hyperlink>
      <w:r>
        <w:t xml:space="preserve">- Paragraph 6: </w:t>
      </w:r>
      <w:hyperlink r:id="rId14">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https://www.lifesitenews.com/episodes/giants-pitcher-reclaims-the-rainbow-for-god-and-the-media-lost-it/</w:t>
        </w:r>
      </w:hyperlink>
      <w:r>
        <w:t xml:space="preserve"> - Please view link - unable to able to access data</w:t>
      </w:r>
      <w:r/>
    </w:p>
    <w:p>
      <w:pPr>
        <w:pStyle w:val="ListNumber"/>
        <w:spacing w:line="240" w:lineRule="auto"/>
        <w:ind w:left="720"/>
      </w:pPr>
      <w:r/>
      <w:hyperlink r:id="rId11">
        <w:r>
          <w:rPr>
            <w:color w:val="0000EE"/>
            <w:u w:val="single"/>
          </w:rPr>
          <w:t>https://www.apnews.com/article/e128155721c53a34af6c312b6692f7c8</w:t>
        </w:r>
      </w:hyperlink>
      <w:r>
        <w:t xml:space="preserve"> - During Pride Month, tensions arose within Major League Baseball (MLB) as some San Francisco Giants and Los Angeles Dodgers players declined to wear or modified rainbow-themed caps during their teams’ Pride Night events. Giants pitcher Landen Roupp wrote 'Gen 9:12-16' on his cap, referencing a Bible verse about God's rainbow covenant. MLB issued a warning for violating uniform policies, emphasizing that the issue was with the modification, not the message. This drew criticism from conservative figures questioning MLB's stance on promoting specific political values through Pride Night uniforms. (</w:t>
      </w:r>
      <w:hyperlink r:id="rId16">
        <w:r>
          <w:rPr>
            <w:color w:val="0000EE"/>
            <w:u w:val="single"/>
          </w:rPr>
          <w:t>apnews.com</w:t>
        </w:r>
      </w:hyperlink>
      <w:r>
        <w:t>)</w:t>
      </w:r>
      <w:r/>
    </w:p>
    <w:p>
      <w:pPr>
        <w:pStyle w:val="ListNumber"/>
        <w:spacing w:line="240" w:lineRule="auto"/>
        <w:ind w:left="720"/>
      </w:pPr>
      <w:r/>
      <w:hyperlink r:id="rId15">
        <w:r>
          <w:rPr>
            <w:color w:val="0000EE"/>
            <w:u w:val="single"/>
          </w:rPr>
          <w:t>https://www.apnews.com/article/2055e9e6cadb11033c0afcee68fd66bc</w:t>
        </w:r>
      </w:hyperlink>
      <w:r>
        <w:t xml:space="preserve"> - On June 16, 2026, Major League Baseball (MLB) issued a warning to players following an incident where San Francisco Giants pitchers added Bible verses to their uniforms during a game on Pride Night. Starter Landen Roupp wore a cap with the verse 'Gen 9:12-16,' referencing God's covenant marked by a rainbow, overlapping the rainbow SF logo. Relievers JT Brubaker and Ryan Walker also displayed Bible verses. MLB clarified that the warning was not disciplinary and had nothing to do with the content of the messages, but rather the act of modifying the cap itself. (</w:t>
      </w:r>
      <w:hyperlink r:id="rId17">
        <w:r>
          <w:rPr>
            <w:color w:val="0000EE"/>
            <w:u w:val="single"/>
          </w:rPr>
          <w:t>apnews.com</w:t>
        </w:r>
      </w:hyperlink>
      <w:r>
        <w:t>)</w:t>
      </w:r>
      <w:r/>
    </w:p>
    <w:p>
      <w:pPr>
        <w:pStyle w:val="ListNumber"/>
        <w:spacing w:line="240" w:lineRule="auto"/>
        <w:ind w:left="720"/>
      </w:pPr>
      <w:r/>
      <w:hyperlink r:id="rId12">
        <w:r>
          <w:rPr>
            <w:color w:val="0000EE"/>
            <w:u w:val="single"/>
          </w:rPr>
          <w:t>https://www.foxsports.com/articles/mlb/mlb-issues-warning-after-giants-pitchers-add-bible-verses-to-their-pride-night-caps</w:t>
        </w:r>
      </w:hyperlink>
      <w:r>
        <w:t xml:space="preserve"> - Major League Baseball has warned players about writing on their uniforms after San Francisco starter Landen Roupp and two other pitchers added Bible verses to their Pride Night caps last week. Roupp started the 5-1 loss to the Chicago Cubs on ... 'Gen 9:12- ... ' written on his cap. A ... . Another Giants pitcher, left-hander ... . MLB issued a warning about future violations ... . (</w:t>
      </w:r>
      <w:hyperlink r:id="rId18">
        <w:r>
          <w:rPr>
            <w:color w:val="0000EE"/>
            <w:u w:val="single"/>
          </w:rPr>
          <w:t>foxsports.com</w:t>
        </w:r>
      </w:hyperlink>
      <w:r>
        <w:t>)</w:t>
      </w:r>
      <w:r/>
    </w:p>
    <w:p>
      <w:pPr>
        <w:pStyle w:val="ListNumber"/>
        <w:spacing w:line="240" w:lineRule="auto"/>
        <w:ind w:left="720"/>
      </w:pPr>
      <w:r/>
      <w:hyperlink r:id="rId10">
        <w:r>
          <w:rPr>
            <w:color w:val="0000EE"/>
            <w:u w:val="single"/>
          </w:rPr>
          <w:t>https://www.sfchronicle.com/sports/giants/article/sf-giants-landen-roupp-says-no-hate-pride-night-22303714.php</w:t>
        </w:r>
      </w:hyperlink>
      <w:r>
        <w:t xml:space="preserve"> - On Pride Night at Oracle Park, with the San Francisco Giants wearing special edition hats to represent the LGBTQ+ community, multiple players wrote Bible verses next to the team’s rainbow logo, while one chose to forgo wearing the cap entirely. Starting pitcher Landen Roupp and reliever JT Brubaker wrote the Bible verse Genesis 9:12-16 on the caps they wore Friday night, the same passage that has been displayed by other players on their Pride Night hats during games. 'Kind of what the verse says, the rainbow is a symbol of God's covenant to us and us as believers stand firm in that,' Roupp said. (</w:t>
      </w:r>
      <w:hyperlink r:id="rId19">
        <w:r>
          <w:rPr>
            <w:color w:val="0000EE"/>
            <w:u w:val="single"/>
          </w:rPr>
          <w:t>sfchronicle.com</w:t>
        </w:r>
      </w:hyperlink>
      <w:r>
        <w:t>)</w:t>
      </w:r>
      <w:r/>
    </w:p>
    <w:p>
      <w:pPr>
        <w:pStyle w:val="ListNumber"/>
        <w:spacing w:line="240" w:lineRule="auto"/>
        <w:ind w:left="720"/>
      </w:pPr>
      <w:r/>
      <w:hyperlink r:id="rId13">
        <w:r>
          <w:rPr>
            <w:color w:val="0000EE"/>
            <w:u w:val="single"/>
          </w:rPr>
          <w:t>https://www.outsports.com/2026/6/15/24136606/san-francisco-giants-pride-night-cap-bible-verse-mlb-response/</w:t>
        </w:r>
      </w:hyperlink>
      <w:r>
        <w:t xml:space="preserve"> - MLB issued a warning to three San Francisco Giants players who defaced Pride Night caps. The warnings seem to follow league precedent on uniform violations. (</w:t>
      </w:r>
      <w:hyperlink r:id="rId20">
        <w:r>
          <w:rPr>
            <w:color w:val="0000EE"/>
            <w:u w:val="single"/>
          </w:rPr>
          <w:t>outsports.com</w:t>
        </w:r>
      </w:hyperlink>
      <w:r>
        <w:t>)</w:t>
      </w:r>
      <w:r/>
    </w:p>
    <w:p>
      <w:pPr>
        <w:pStyle w:val="ListNumber"/>
        <w:spacing w:line="240" w:lineRule="auto"/>
        <w:ind w:left="720"/>
      </w:pPr>
      <w:r/>
      <w:hyperlink r:id="rId14">
        <w:r>
          <w:rPr>
            <w:color w:val="0000EE"/>
            <w:u w:val="single"/>
          </w:rPr>
          <w:t>https://www.theguardian.com/sport/2026/jun/16/mlb-critical-of-giants-players-who-wrote-bible-verses-on-pride-night-caps</w:t>
        </w:r>
      </w:hyperlink>
      <w:r>
        <w:t xml:space="preserve"> - Major League Baseball has issued a statement critical of players who wrote Bible verses on their Pride Night hats after an incident at a San Francisco Giants game last week. MLB celebrates Pride month during June and most teams choose a home game to acknowledge the LGBTQ community and its baseball fans. The Giants, who are based in a city with a large LGBTQ population, often make an extra effort.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episodes/giants-pitcher-reclaims-the-rainbow-for-god-and-the-media-lost-it/" TargetMode="External"/><Relationship Id="rId10" Type="http://schemas.openxmlformats.org/officeDocument/2006/relationships/hyperlink" Target="https://www.sfchronicle.com/sports/giants/article/sf-giants-landen-roupp-says-no-hate-pride-night-22303714.php" TargetMode="External"/><Relationship Id="rId11" Type="http://schemas.openxmlformats.org/officeDocument/2006/relationships/hyperlink" Target="https://www.apnews.com/article/e128155721c53a34af6c312b6692f7c8" TargetMode="External"/><Relationship Id="rId12" Type="http://schemas.openxmlformats.org/officeDocument/2006/relationships/hyperlink" Target="https://www.foxsports.com/articles/mlb/mlb-issues-warning-after-giants-pitchers-add-bible-verses-to-their-pride-night-caps" TargetMode="External"/><Relationship Id="rId13" Type="http://schemas.openxmlformats.org/officeDocument/2006/relationships/hyperlink" Target="https://www.outsports.com/2026/6/15/24136606/san-francisco-giants-pride-night-cap-bible-verse-mlb-response/" TargetMode="External"/><Relationship Id="rId14" Type="http://schemas.openxmlformats.org/officeDocument/2006/relationships/hyperlink" Target="https://www.theguardian.com/sport/2026/jun/16/mlb-critical-of-giants-players-who-wrote-bible-verses-on-pride-night-caps" TargetMode="External"/><Relationship Id="rId15" Type="http://schemas.openxmlformats.org/officeDocument/2006/relationships/hyperlink" Target="https://www.apnews.com/article/2055e9e6cadb11033c0afcee68fd66bc" TargetMode="External"/><Relationship Id="rId16" Type="http://schemas.openxmlformats.org/officeDocument/2006/relationships/hyperlink" Target="https://apnews.com/article/e128155721c53a34af6c312b6692f7c8?utm_source=openai" TargetMode="External"/><Relationship Id="rId17" Type="http://schemas.openxmlformats.org/officeDocument/2006/relationships/hyperlink" Target="https://apnews.com/article/2055e9e6cadb11033c0afcee68fd66bc?utm_source=openai" TargetMode="External"/><Relationship Id="rId18" Type="http://schemas.openxmlformats.org/officeDocument/2006/relationships/hyperlink" Target="https://www.foxsports.com/articles/mlb/mlb-issues-warning-after-giants-roupp-2-other-pitchers-add-bible-verses-to-their-pride-night-caps?utm_source=openai" TargetMode="External"/><Relationship Id="rId19" Type="http://schemas.openxmlformats.org/officeDocument/2006/relationships/hyperlink" Target="https://www.sfchronicle.com/sports/giants/article/sf-giants-landen-roupp-says-no-hate-pride-night-22303714.php?utm_source=openai" TargetMode="External"/><Relationship Id="rId20" Type="http://schemas.openxmlformats.org/officeDocument/2006/relationships/hyperlink" Target="https://www.outsports.com/2026/6/15/24136606/san-francisco-giants-pride-night-cap-bible-verse-mlb-response/?utm_source=openai" TargetMode="External"/><Relationship Id="rId21" Type="http://schemas.openxmlformats.org/officeDocument/2006/relationships/hyperlink" Target="https://www.theguardian.com/sport/2026/jun/16/mlb-critical-of-giants-players-who-wrote-bible-verses-on-pride-night-ca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