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We Talk About Colton Underwood’s Confession: Context, Concern, and Change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are rethinking the pressures reality TV and conservative upbringings place on closeted people after Colton Underwood said he had sexual encounters only with married men, a revelation that matters for conversations about secrecy, shame and how public personas can hide private fear.</w:t>
      </w:r>
      <w:r/>
    </w:p>
    <w:p>
      <w:r/>
      <w:r>
        <w:t>Essential Takeaways</w:t>
      </w:r>
      <w:r/>
      <w:r/>
    </w:p>
    <w:p>
      <w:pPr>
        <w:pStyle w:val="ListBullet"/>
        <w:spacing w:line="240" w:lineRule="auto"/>
        <w:ind w:left="720"/>
      </w:pPr>
      <w:r/>
      <w:r>
        <w:rPr>
          <w:b/>
        </w:rPr>
        <w:t>What he said:</w:t>
      </w:r>
      <w:r>
        <w:t xml:space="preserve"> Colton Underwood told a podcast he sought out married men because he believed they were less likely to expose him, a decision he now calls “messed up.” </w:t>
      </w:r>
      <w:r/>
    </w:p>
    <w:p>
      <w:pPr>
        <w:pStyle w:val="ListBullet"/>
        <w:spacing w:line="240" w:lineRule="auto"/>
        <w:ind w:left="720"/>
      </w:pPr>
      <w:r/>
      <w:r>
        <w:rPr>
          <w:b/>
        </w:rPr>
        <w:t>Why it happened:</w:t>
      </w:r>
      <w:r>
        <w:t xml:space="preserve"> He links the behaviour to fear, religious upbringing and a famous “Virgin Bachelor” image that masked inner turmoil. </w:t>
      </w:r>
      <w:r/>
    </w:p>
    <w:p>
      <w:pPr>
        <w:pStyle w:val="ListBullet"/>
        <w:spacing w:line="240" w:lineRule="auto"/>
        <w:ind w:left="720"/>
      </w:pPr>
      <w:r/>
      <w:r>
        <w:rPr>
          <w:b/>
        </w:rPr>
        <w:t>Where he is now:</w:t>
      </w:r>
      <w:r>
        <w:t xml:space="preserve"> Underwood came out in 2021, starred in a Netflix coming-out docuseries, is married and became a parent last year. </w:t>
      </w:r>
      <w:r/>
    </w:p>
    <w:p>
      <w:pPr>
        <w:pStyle w:val="ListBullet"/>
        <w:spacing w:line="240" w:lineRule="auto"/>
        <w:ind w:left="720"/>
      </w:pPr>
      <w:r/>
      <w:r>
        <w:rPr>
          <w:b/>
        </w:rPr>
        <w:t>How it feels:</w:t>
      </w:r>
      <w:r>
        <w:t xml:space="preserve"> The confession carries a mix of regret, accountability and relief; he frames the past as protection born of anxiety. </w:t>
      </w:r>
      <w:r/>
    </w:p>
    <w:p>
      <w:pPr>
        <w:pStyle w:val="ListBullet"/>
        <w:spacing w:line="240" w:lineRule="auto"/>
        <w:ind w:left="720"/>
      </w:pPr>
      <w:r/>
      <w:r>
        <w:rPr>
          <w:b/>
        </w:rPr>
        <w:t>Practical note:</w:t>
      </w:r>
      <w:r>
        <w:t xml:space="preserve"> Conversations about secrecy and consent remain crucial when public figures reveal previously hidden sexual histories.</w:t>
      </w:r>
      <w:r/>
      <w:r/>
    </w:p>
    <w:p>
      <w:pPr>
        <w:pStyle w:val="Heading2"/>
      </w:pPr>
      <w:r>
        <w:t>Why this confession landed so hard</w:t>
      </w:r>
      <w:r/>
    </w:p>
    <w:p>
      <w:r/>
      <w:r>
        <w:t>The reveal has a raw, unsettling edge , you can almost feel the fear still there in the memory. According to media reports and the podcast appearance, Underwood chose partners he thought had “more to lose,” believing married men would keep quiet. That rationale sits uncomfortably for many listeners, because it mixes self-preservation with harm to others and to the public trust. Context matters here: Underwood rose to fame as the franchise’s “Virgin Bachelor,” a label that turned his private life into a storyline. Reality TV often compresses identity into easy soundbites, and that compression can make it harder for stars to admit messy, human truths later on.</w:t>
      </w:r>
      <w:r/>
    </w:p>
    <w:p>
      <w:pPr>
        <w:pStyle w:val="Heading2"/>
      </w:pPr>
      <w:r>
        <w:t>How upbringing and public image shaped risky choices</w:t>
      </w:r>
      <w:r/>
    </w:p>
    <w:p>
      <w:r/>
      <w:r>
        <w:t>Underwood has been open about a conservative, religious upbringing and a sports-career mindset that pushed him to “fix” or suppress his attractions. Reporters and podcast hosts have pointed out that this pattern , trying to conform to straight expectations , isn’t rare among public figures who grow up in strict environments. Feeling cornered by an image that the public loved, he describes trying relationships with women as a way to prove to himself he could be straight. It didn’t work, and the secrecy grew. If you’ve seen similar stories in pop culture, it’s not an isolated phenomenon: shame, fear of exposure and the need to protect a fragile public brand can push people into choices they later regret.</w:t>
      </w:r>
      <w:r/>
    </w:p>
    <w:p>
      <w:pPr>
        <w:pStyle w:val="Heading2"/>
      </w:pPr>
      <w:r>
        <w:t>Why people worry about consent and consequences</w:t>
      </w:r>
      <w:r/>
    </w:p>
    <w:p>
      <w:r/>
      <w:r>
        <w:t>This is where reactions get complicated. Some listeners felt anger because seeking out partnered people involves risks for those spouses, who might be unaware or vulnerable. Others responded with empathy for Underwood’s fear and the limited options he saw at the time. Journalists and commentators are emphasising that accountability and honest reckoning are both necessary: acknowledging past wrongs while also explaining the pressures that fuelled them. From a practical perspective, this moment underlines why ethical conversations about consent, secrecy and the ripple effects of private actions are important, whether the people involved are famous or not.</w:t>
      </w:r>
      <w:r/>
    </w:p>
    <w:p>
      <w:pPr>
        <w:pStyle w:val="Heading2"/>
      </w:pPr>
      <w:r>
        <w:t>Has public coming-out helped him move on?</w:t>
      </w:r>
      <w:r/>
    </w:p>
    <w:p>
      <w:r/>
      <w:r>
        <w:t>Underwood publicly came out in 2021 and later chronicled his journey in a Netflix series. Since then he’s married and become a father, milestones he and many commentators frame as signs of stability and growth. That arc , from confusion to public coming-out to family life , gives a clear narrative of personal change, but it doesn’t erase past harm. Instead it offers a chance for reflection: how do we reconcile past mistakes with present accountability? For readers, the takeaway is practical: growth is ongoing, and public apologies or explanations are starting points for better choices, not automatic absolution.</w:t>
      </w:r>
      <w:r/>
    </w:p>
    <w:p>
      <w:pPr>
        <w:pStyle w:val="Heading2"/>
      </w:pPr>
      <w:r>
        <w:t>What this means for viewers, fans and conversation online</w:t>
      </w:r>
      <w:r/>
    </w:p>
    <w:p>
      <w:r/>
      <w:r>
        <w:t>Fans of reality TV and people who follow celebrity news should expect more of these candid reckonings as stars grow older and tell fuller stories. Conversations on social platforms have been mixed, with calls for empathy, demands for accountability and plenty of debate about how much we should separate entertainment personas from the people behind them. Crash courses in humility and nuance are probably overdue in reality-TV culture. If you’re engaging online, a good rule is to centre respect and avoid doxxing or assuming full knowledge. These moments are invitations to talk about stigma, secrecy and how communities can do better at supporting people struggling with identity.</w:t>
      </w:r>
      <w:r/>
    </w:p>
    <w:p>
      <w:r/>
      <w:r>
        <w:t>It's a small change that can make every conversation about coming out a bit wiser.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https://www.thepinknews.com/2026/06/17/the-bachelor-colton-underwood-gay-we-need-to-talk/</w:t>
        </w:r>
      </w:hyperlink>
      <w:r>
        <w:t xml:space="preserve"> - Please view link - unable to able to access data</w:t>
      </w:r>
      <w:r/>
    </w:p>
    <w:p>
      <w:pPr>
        <w:pStyle w:val="ListNumber"/>
        <w:spacing w:line="240" w:lineRule="auto"/>
        <w:ind w:left="720"/>
      </w:pPr>
      <w:r/>
      <w:hyperlink r:id="rId10">
        <w:r>
          <w:rPr>
            <w:color w:val="0000EE"/>
            <w:u w:val="single"/>
          </w:rPr>
          <w:t>https://www.comingsoon.net/tv/news/2149280-colton-underwood-hooked-up-with-married-men-the-bachelor</w:t>
        </w:r>
      </w:hyperlink>
      <w:r>
        <w:t xml:space="preserve"> - In a recent interview, Colton Underwood, former star of 'The Bachelor', discussed his past relationships with married men prior to coming out as gay. He explained that he believed these men had more to lose if their encounters became public, making them less likely to expose his sexuality. Underwood acknowledged that this mindset was 'messed up' but attributed it to fear and a desire to protect himself. He also reflected on the internal struggle he faced regarding his sexuality during his time on the show.</w:t>
      </w:r>
      <w:r/>
    </w:p>
    <w:p>
      <w:pPr>
        <w:pStyle w:val="ListNumber"/>
        <w:spacing w:line="240" w:lineRule="auto"/>
        <w:ind w:left="720"/>
      </w:pPr>
      <w:r/>
      <w:hyperlink r:id="rId12">
        <w:r>
          <w:rPr>
            <w:color w:val="0000EE"/>
            <w:u w:val="single"/>
          </w:rPr>
          <w:t>https://www.edgemedianetwork.com/story/328531</w:t>
        </w:r>
      </w:hyperlink>
      <w:r>
        <w:t xml:space="preserve"> - Colton Underwood appeared on ex-girlfriend Hannah Brown's 'Better Tomorrow' podcast, where he discussed his journey of self-discovery and coming out as gay. He revealed that he identifies as '75% gay', noting that while he still experiences attraction to women, he does not wish to pursue those feelings. Underwood shared that his time on 'The Bachelor' was a form of 'conversion therapy' for himself, as he was committed to becoming straight, but ultimately realised he could not change his true identity.</w:t>
      </w:r>
      <w:r/>
    </w:p>
    <w:p>
      <w:pPr>
        <w:pStyle w:val="ListNumber"/>
        <w:spacing w:line="240" w:lineRule="auto"/>
        <w:ind w:left="720"/>
      </w:pPr>
      <w:r/>
      <w:hyperlink r:id="rId11">
        <w:r>
          <w:rPr>
            <w:color w:val="0000EE"/>
            <w:u w:val="single"/>
          </w:rPr>
          <w:t>https://www.podbay.fm/p/two-gay-matts/e/1618818394</w:t>
        </w:r>
      </w:hyperlink>
      <w:r>
        <w:t xml:space="preserve"> - In this episode of the 'Two Gay Matts' podcast, hosts Matt Palmer and Matt Steele discuss Colton Underwood's coming out as gay. They delve into the implications of his revelation, the reactions from the public and media, and the broader conversation about LGBTQ+ representation in reality television. The hosts also touch upon other topics, including Lady Gaga's appreciation for her album 'ARTPOP' and recent developments in Broadway theatre.</w:t>
      </w:r>
      <w:r/>
    </w:p>
    <w:p>
      <w:pPr>
        <w:pStyle w:val="ListNumber"/>
        <w:spacing w:line="240" w:lineRule="auto"/>
        <w:ind w:left="720"/>
      </w:pPr>
      <w:r/>
      <w:hyperlink r:id="rId13">
        <w:r>
          <w:rPr>
            <w:color w:val="0000EE"/>
            <w:u w:val="single"/>
          </w:rPr>
          <w:t>https://www.podcasts.apple.com/us/podcast/49-queer-eye-for-the-straight-guys-with-colton-underwood/id1681137694?i=1000658554063</w:t>
        </w:r>
      </w:hyperlink>
      <w:r>
        <w:t xml:space="preserve"> - Colton Underwood joins the 'MILKLESS' podcast to discuss his unique journey from being a Catholic-raised college football star to becoming a reality TV personality and eventually coming out as gay. He shares insights into his experiences on 'The Bachelor', the challenges of living authentically, and the importance of supporting children in embracing their true selves. Underwood also talks about his current life, including his marriage and impending fatherhood.</w:t>
      </w:r>
      <w:r/>
    </w:p>
    <w:p>
      <w:pPr>
        <w:pStyle w:val="ListNumber"/>
        <w:spacing w:line="240" w:lineRule="auto"/>
        <w:ind w:left="720"/>
      </w:pPr>
      <w:r/>
      <w:hyperlink r:id="rId14">
        <w:r>
          <w:rPr>
            <w:color w:val="0000EE"/>
            <w:u w:val="single"/>
          </w:rPr>
          <w:t>https://www.podcasts.apple.com/us/podcast/my-gay-ex-lover-ft-colton-underwood/id1649201369?i=1000610546962</w:t>
        </w:r>
      </w:hyperlink>
      <w:r>
        <w:t xml:space="preserve"> - In this candid conversation on the 'Unlocked' podcast, Colton Underwood opens up about his journey to self-discovery and the pressures he faced growing up in a conservative community. He discusses his struggles with mental health, the emotional toll of keeping his sexuality a secret, and his experiences on 'The Bachelor'. Underwood also shares insights into his relationship with Savannah Chrisley's father, Todd, and the importance of authenticity and vulnerability.</w:t>
      </w:r>
      <w:r/>
    </w:p>
    <w:p>
      <w:pPr>
        <w:pStyle w:val="ListNumber"/>
        <w:spacing w:line="240" w:lineRule="auto"/>
        <w:ind w:left="720"/>
      </w:pPr>
      <w:r/>
      <w:hyperlink r:id="rId15">
        <w:r>
          <w:rPr>
            <w:color w:val="0000EE"/>
            <w:u w:val="single"/>
          </w:rPr>
          <w:t>https://www.podcasts.apple.com/us/podcast/colton-underwood-from-nfl-and-the-bachelor-star-to/id1331160807?i=1000658024309</w:t>
        </w:r>
      </w:hyperlink>
      <w:r>
        <w:t xml:space="preserve"> - Colton Underwood appears on 'The Queer Family Podcast' to discuss his transition from NFL player and 'The Bachelor' star to embracing his identity as a gay man. He shares his struggles with internalised shame, his unique coming out process, and how the COVID-19 pandemic influenced his life. Underwood also talks about his surrogacy journey with his husband, the importance of intentional family building, and the steps they are taking to ensure their future children know they were made with love.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17/the-bachelor-colton-underwood-gay-we-need-to-talk/" TargetMode="External"/><Relationship Id="rId10" Type="http://schemas.openxmlformats.org/officeDocument/2006/relationships/hyperlink" Target="https://www.comingsoon.net/tv/news/2149280-colton-underwood-hooked-up-with-married-men-the-bachelor" TargetMode="External"/><Relationship Id="rId11" Type="http://schemas.openxmlformats.org/officeDocument/2006/relationships/hyperlink" Target="https://www.podbay.fm/p/two-gay-matts/e/1618818394" TargetMode="External"/><Relationship Id="rId12" Type="http://schemas.openxmlformats.org/officeDocument/2006/relationships/hyperlink" Target="https://www.edgemedianetwork.com/story/328531" TargetMode="External"/><Relationship Id="rId13" Type="http://schemas.openxmlformats.org/officeDocument/2006/relationships/hyperlink" Target="https://www.podcasts.apple.com/us/podcast/49-queer-eye-for-the-straight-guys-with-colton-underwood/id1681137694?i=1000658554063" TargetMode="External"/><Relationship Id="rId14" Type="http://schemas.openxmlformats.org/officeDocument/2006/relationships/hyperlink" Target="https://www.podcasts.apple.com/us/podcast/my-gay-ex-lover-ft-colton-underwood/id1649201369?i=1000610546962" TargetMode="External"/><Relationship Id="rId15" Type="http://schemas.openxmlformats.org/officeDocument/2006/relationships/hyperlink" Target="https://www.podcasts.apple.com/us/podcast/colton-underwood-from-nfl-and-the-bachelor-star-to/id1331160807?i=10006580243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