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Up-and-Coming Safe Space: Crescent Collective in Southside Richmond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seeking community as much as events , and Crescent Collective answers that call. The 2,000-square-foot Southside venue doubles as an LGBTQ+ friendly hub and low-cost event space, hosting everything from burlesque to breakdancing, punk shows to sound baths, while keeping accessibility and creativity front and centre.</w:t>
      </w:r>
      <w:r/>
    </w:p>
    <w:p>
      <w:r/>
      <w:r>
        <w:t>Essential Takeaways</w:t>
      </w:r>
      <w:r/>
      <w:r/>
    </w:p>
    <w:p>
      <w:pPr>
        <w:pStyle w:val="ListBullet"/>
        <w:spacing w:line="240" w:lineRule="auto"/>
        <w:ind w:left="720"/>
      </w:pPr>
      <w:r/>
      <w:r>
        <w:rPr>
          <w:b/>
        </w:rPr>
        <w:t>Community-first ethos:</w:t>
      </w:r>
      <w:r>
        <w:t xml:space="preserve"> Crescent Collective prioritises marginalised groups and often offers free or reduced rentals to aligned organisations.</w:t>
      </w:r>
      <w:r/>
    </w:p>
    <w:p>
      <w:pPr>
        <w:pStyle w:val="ListBullet"/>
        <w:spacing w:line="240" w:lineRule="auto"/>
        <w:ind w:left="720"/>
      </w:pPr>
      <w:r/>
      <w:r>
        <w:rPr>
          <w:b/>
        </w:rPr>
        <w:t>Versatile, retrofitted venue:</w:t>
      </w:r>
      <w:r>
        <w:t xml:space="preserve"> The space was converted from an auto repair shop into a colourful, 2,000 sq ft events hub with a cyberpunky feel.</w:t>
      </w:r>
      <w:r/>
    </w:p>
    <w:p>
      <w:pPr>
        <w:pStyle w:val="ListBullet"/>
        <w:spacing w:line="240" w:lineRule="auto"/>
        <w:ind w:left="720"/>
      </w:pPr>
      <w:r/>
      <w:r>
        <w:rPr>
          <w:b/>
        </w:rPr>
        <w:t>Wide event mix:</w:t>
      </w:r>
      <w:r>
        <w:t xml:space="preserve"> Hosts fitness classes, DJs, dance workshops, meditative sound baths, punk nights and more.</w:t>
      </w:r>
      <w:r/>
    </w:p>
    <w:p>
      <w:pPr>
        <w:pStyle w:val="ListBullet"/>
        <w:spacing w:line="240" w:lineRule="auto"/>
        <w:ind w:left="720"/>
      </w:pPr>
      <w:r/>
      <w:r>
        <w:rPr>
          <w:b/>
        </w:rPr>
        <w:t>Affordable and flexible:</w:t>
      </w:r>
      <w:r>
        <w:t xml:space="preserve"> Owner Brandi Walker keeps rental fees low and treats the venue as an interactive art piece.</w:t>
      </w:r>
      <w:r/>
    </w:p>
    <w:p>
      <w:pPr>
        <w:pStyle w:val="ListBullet"/>
        <w:spacing w:line="240" w:lineRule="auto"/>
        <w:ind w:left="720"/>
      </w:pPr>
      <w:r/>
      <w:r>
        <w:rPr>
          <w:b/>
        </w:rPr>
        <w:t>Lively atmosphere:</w:t>
      </w:r>
      <w:r>
        <w:t xml:space="preserve"> Expect vibrant purples and blues, a slightly gritty-but-inviting vibe, and an approachable crowd.</w:t>
      </w:r>
      <w:r/>
      <w:r/>
    </w:p>
    <w:p>
      <w:pPr>
        <w:pStyle w:val="Heading2"/>
      </w:pPr>
      <w:r>
        <w:t>A safe space born from need , and a love of community</w:t>
      </w:r>
      <w:r/>
    </w:p>
    <w:p>
      <w:r/>
      <w:r>
        <w:t>Crescent Collective started when Body Arc owner Brandi Walker realised Richmond needed more cool, comfortable places for marginalised people to gather. The venue’s conversion from an old auto repair shop into a lively 2,000-square-foot room gives it an authentic, slightly industrial energy, with touches of neon and colour that feel cosy rather than clinical. According to the venue’s own account, Walker set out to make a place where community events could flourish without the usual barriers. That intention shows in everything from the programming to pricing.</w:t>
      </w:r>
      <w:r/>
    </w:p>
    <w:p>
      <w:pPr>
        <w:pStyle w:val="Heading2"/>
      </w:pPr>
      <w:r>
        <w:t>What the venue actually looks and feels like</w:t>
      </w:r>
      <w:r/>
    </w:p>
    <w:p>
      <w:r/>
      <w:r>
        <w:t>Step inside and you’ll notice the cyberpunky palette , lots of purples, blues and electric highlights , which makes the Collective feel like an ongoing art installation. The space retains enough rawness to feel DIY-friendly, but it’s been restored thoughtfully, using historic tax credits to keep character intact. It’s the kind of room where a meditative sound bath the morning after a punk gig doesn’t seem odd, and that mix is part of the point: accessible, layered experiences that reflect the people who use it.</w:t>
      </w:r>
      <w:r/>
    </w:p>
    <w:p>
      <w:pPr>
        <w:pStyle w:val="Heading2"/>
      </w:pPr>
      <w:r>
        <w:t>Programming that flips through cultures and creative forms</w:t>
      </w:r>
      <w:r/>
    </w:p>
    <w:p>
      <w:r/>
      <w:r>
        <w:t>Crescent Collective’s calendar is deliberately eclectic. You might find burlesque and EDM dance nights one week, then breakdancing workshops or self-defence classes the next. The venue has hosted LGBTQ+ DJs and fringe-festival events, and the lineup reflects Walker’s belief that the space should be shaped by those who bring events to it. That flexibility makes Crescent a go-to for artists and organisers who want a venue that won’t sterilise their concept.</w:t>
      </w:r>
      <w:r/>
    </w:p>
    <w:p>
      <w:pPr>
        <w:pStyle w:val="Heading2"/>
      </w:pPr>
      <w:r>
        <w:t>How the pricing and booking work , practical tips for organisers</w:t>
      </w:r>
      <w:r/>
    </w:p>
    <w:p>
      <w:r/>
      <w:r>
        <w:t>Walker's approach keeps rentals affordable; there is a fee, but she often offers the space free to groups that align with Crescent’s values. If you’re an organiser, check the venue’s rental page for rates and availability, and pitch clearly how your event supports inclusivity or community-building. Size your event to the roughly 2,000 sq ft footprint and mention any technical needs up front , sound, lighting or staging , so you can make the most of the venue’s raw-but-ready setup.</w:t>
      </w:r>
      <w:r/>
    </w:p>
    <w:p>
      <w:pPr>
        <w:pStyle w:val="Heading2"/>
      </w:pPr>
      <w:r>
        <w:t>Why this matters for Richmond’s cultural scene</w:t>
      </w:r>
      <w:r/>
    </w:p>
    <w:p>
      <w:r/>
      <w:r>
        <w:t>Places like Crescent Collective act as incubators: they give emerging artists, activists and communities room to experiment without the overheads of a traditional venue. According to local coverage, Body Arc and the Collective aim to nurture safer, more diverse cultural offerings in Southside. That mission matters in a city where affordable, welcoming spaces are rare, and it helps keep Richmond’s grassroots arts scene noisy, vibrant and imaginative.</w:t>
      </w:r>
      <w:r/>
    </w:p>
    <w:p>
      <w:r/>
      <w:r>
        <w:t>It's a small change that can make every event feel a bit more intentional and a lot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9">
        <w:r>
          <w:rPr>
            <w:color w:val="0000EE"/>
            <w:u w:val="single"/>
          </w:rPr>
          <w:t>[6]</w:t>
        </w:r>
      </w:hyperlink>
      <w:r>
        <w:t xml:space="preserve">, </w:t>
      </w:r>
      <w:hyperlink r:id="rId12">
        <w:r>
          <w:rPr>
            <w:color w:val="0000EE"/>
            <w:u w:val="single"/>
          </w:rPr>
          <w:t>[4]</w:t>
        </w:r>
      </w:hyperlink>
      <w:r>
        <w:t xml:space="preserve">- Paragraph 4: </w:t>
      </w:r>
      <w:hyperlink r:id="rId14">
        <w:r>
          <w:rPr>
            <w:color w:val="0000EE"/>
            <w:u w:val="single"/>
          </w:rPr>
          <w:t>[5]</w:t>
        </w:r>
      </w:hyperlink>
      <w:r>
        <w:t xml:space="preserve">, </w:t>
      </w:r>
      <w:hyperlink r:id="rId13">
        <w:r>
          <w:rPr>
            <w:color w:val="0000EE"/>
            <w:u w:val="single"/>
          </w:rPr>
          <w:t>[7]</w:t>
        </w:r>
      </w:hyperlink>
      <w:r>
        <w:t xml:space="preserve">- Paragraph 5: </w:t>
      </w:r>
      <w:hyperlink r:id="rId11">
        <w:r>
          <w:rPr>
            <w:color w:val="0000EE"/>
            <w:u w:val="single"/>
          </w:rPr>
          <w:t>[3]</w:t>
        </w:r>
      </w:hyperlink>
      <w:r>
        <w:t xml:space="preserve">, </w:t>
      </w:r>
      <w:hyperlink r:id="rId9">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https://www.styleweekly.com/best-up-and-coming-safe-space/</w:t>
        </w:r>
      </w:hyperlink>
      <w:r>
        <w:t xml:space="preserve"> - Please view link - unable to able to access data</w:t>
      </w:r>
      <w:r/>
    </w:p>
    <w:p>
      <w:pPr>
        <w:pStyle w:val="ListNumber"/>
        <w:spacing w:line="240" w:lineRule="auto"/>
        <w:ind w:left="720"/>
      </w:pPr>
      <w:r/>
      <w:hyperlink r:id="rId10">
        <w:r>
          <w:rPr>
            <w:color w:val="0000EE"/>
            <w:u w:val="single"/>
          </w:rPr>
          <w:t>https://www.bodyarcrva.com/</w:t>
        </w:r>
      </w:hyperlink>
      <w:r>
        <w:t xml:space="preserve"> - Body Arc is a queer-owned gym in Richmond, Virginia, dedicated to building strength, health, and wellness independent of traditional beauty standards. The gym offers personal training and group classes with qualified trainers who value inclusivity and body positivity. Beyond fitness, Body Arc integrates art into its space, displaying works from diverse artists to create a unique and comforting environment for the community. The gym is located at 131 Richmond Highway, Richmond, VA 23224, and can be contacted via email at bodyarc.rva@gmail.com.</w:t>
      </w:r>
      <w:r/>
    </w:p>
    <w:p>
      <w:pPr>
        <w:pStyle w:val="ListNumber"/>
        <w:spacing w:line="240" w:lineRule="auto"/>
        <w:ind w:left="720"/>
      </w:pPr>
      <w:r/>
      <w:hyperlink r:id="rId11">
        <w:r>
          <w:rPr>
            <w:color w:val="0000EE"/>
            <w:u w:val="single"/>
          </w:rPr>
          <w:t>https://richmondgrid.com/body-arc-creating-a-welcoming-space-for-art-and-fitness/</w:t>
        </w:r>
      </w:hyperlink>
      <w:r>
        <w:t xml:space="preserve"> - An article from Richmond Grid highlights Body Arc's unique approach to fitness and art. Opened in January 2022 by Brandi Walker, the gym focuses on building strength and wellness independent of traditional beauty standards. It offers personal training and group classes with qualified trainers who value inclusivity and body positivity. The space also features local art, blending fitness with creativity to provide a welcoming environment for all. The article emphasizes Body Arc's commitment to inclusivity and its role in the Richmond community.</w:t>
      </w:r>
      <w:r/>
    </w:p>
    <w:p>
      <w:pPr>
        <w:pStyle w:val="ListNumber"/>
        <w:spacing w:line="240" w:lineRule="auto"/>
        <w:ind w:left="720"/>
      </w:pPr>
      <w:r/>
      <w:hyperlink r:id="rId12">
        <w:r>
          <w:rPr>
            <w:color w:val="0000EE"/>
            <w:u w:val="single"/>
          </w:rPr>
          <w:t>https://www.rvacrescentcollective.com/</w:t>
        </w:r>
      </w:hyperlink>
      <w:r>
        <w:t xml:space="preserve"> - Crescent Collective is a queer-owned venue and community space in Richmond, Virginia, striving to provide a safe and vibrant environment for the community. The space hosts a variety of events, classes, and workshops, and is available for private parties. It prioritizes queer, BIPOC, and underserved communities, offering a platform for diverse voices and experiences. The venue is located at 1800 Decatur St, Richmond, VA 23224, and can be contacted via email at info@rvacrescentcollective.com.</w:t>
      </w:r>
      <w:r/>
    </w:p>
    <w:p>
      <w:pPr>
        <w:pStyle w:val="ListNumber"/>
        <w:spacing w:line="240" w:lineRule="auto"/>
        <w:ind w:left="720"/>
      </w:pPr>
      <w:r/>
      <w:hyperlink r:id="rId14">
        <w:r>
          <w:rPr>
            <w:color w:val="0000EE"/>
            <w:u w:val="single"/>
          </w:rPr>
          <w:t>https://www.rvacrescentcollective.com/rent-space</w:t>
        </w:r>
      </w:hyperlink>
      <w:r>
        <w:t xml:space="preserve"> - Crescent Collective offers its space for rent for both private and public events, including live music, art shows, movement-based classes, private parties, and organizational meetings. The venue provides 50 chairs, three double-sided booths, and one single-sided booth, with the option for guests to bring their own chairs and tables. The parking lot includes an assigned handicap parking spot and accessible entrance. For more information or to rent the space, interested parties can fill out the form on the website.</w:t>
      </w:r>
      <w:r/>
    </w:p>
    <w:p>
      <w:pPr>
        <w:pStyle w:val="ListNumber"/>
        <w:spacing w:line="240" w:lineRule="auto"/>
        <w:ind w:left="720"/>
      </w:pPr>
      <w:r/>
      <w:hyperlink r:id="rId9">
        <w:r>
          <w:rPr>
            <w:color w:val="0000EE"/>
            <w:u w:val="single"/>
          </w:rPr>
          <w:t>https://www.styleweekly.com/best-up-and-coming-safe-space/</w:t>
        </w:r>
      </w:hyperlink>
      <w:r>
        <w:t xml:space="preserve"> - An article from Style Weekly highlights Crescent Collective as an up-and-coming safe space in Richmond. Established by Brandi Walker, owner of Body Arc, the 2,000-square-foot event space has hosted a variety of activities, including burlesque shows, self-defense classes, breakdancing workshops, meditative sound baths, punk concerts, and EDM dance nights featuring LGBTQ+ DJs. The space is described as having a 'cyberpunky' vibe with vibrant colours, and while there is a rental fee, it is often offered for free to organizations and initiatives that align with Crescent Collective's values.</w:t>
      </w:r>
      <w:r/>
    </w:p>
    <w:p>
      <w:pPr>
        <w:pStyle w:val="ListNumber"/>
        <w:spacing w:line="240" w:lineRule="auto"/>
        <w:ind w:left="720"/>
      </w:pPr>
      <w:r/>
      <w:hyperlink r:id="rId13">
        <w:r>
          <w:rPr>
            <w:color w:val="0000EE"/>
            <w:u w:val="single"/>
          </w:rPr>
          <w:t>https://www.rvacrescentcollective.com/about</w:t>
        </w:r>
      </w:hyperlink>
      <w:r>
        <w:t xml:space="preserve"> - Crescent Collective is a queer-owned venue and community space in Richmond, Virginia, dedicated to providing a safe and vibrant environment for the community. The space hosts a variety of events, classes, and workshops, and is available for private parties. It prioritizes queer, BIPOC, and underserved communities, offering a platform for diverse voices and experiences. The venue is located at 1800 Decatur St, Richmond, VA 23224, and can be contacted via email at info@rvacrescentcollective.com.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yleweekly.com/best-up-and-coming-safe-space/" TargetMode="External"/><Relationship Id="rId10" Type="http://schemas.openxmlformats.org/officeDocument/2006/relationships/hyperlink" Target="https://www.bodyarcrva.com/" TargetMode="External"/><Relationship Id="rId11" Type="http://schemas.openxmlformats.org/officeDocument/2006/relationships/hyperlink" Target="https://richmondgrid.com/body-arc-creating-a-welcoming-space-for-art-and-fitness/" TargetMode="External"/><Relationship Id="rId12" Type="http://schemas.openxmlformats.org/officeDocument/2006/relationships/hyperlink" Target="https://www.rvacrescentcollective.com/" TargetMode="External"/><Relationship Id="rId13" Type="http://schemas.openxmlformats.org/officeDocument/2006/relationships/hyperlink" Target="https://www.rvacrescentcollective.com/about" TargetMode="External"/><Relationship Id="rId14" Type="http://schemas.openxmlformats.org/officeDocument/2006/relationships/hyperlink" Target="https://www.rvacrescentcollective.com/rent-sp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