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the Giants’ Pride-Night Caps: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reactions roll in , Major League Baseball, San Francisco Giants players, fans and civil-rights groups all found themselves in the spotlight after a Pride Night clash over caps, Bible verses and where public protest belongs, and the dispute matters because it highlights shifting attitudes toward corporate displays of identity.</w:t>
      </w:r>
      <w:r/>
    </w:p>
    <w:p>
      <w:r/>
      <w:r>
        <w:t>Essential Takeaways</w:t>
      </w:r>
      <w:r/>
      <w:r/>
    </w:p>
    <w:p>
      <w:pPr>
        <w:pStyle w:val="ListBullet"/>
        <w:spacing w:line="240" w:lineRule="auto"/>
        <w:ind w:left="720"/>
      </w:pPr>
      <w:r/>
      <w:r>
        <w:rPr>
          <w:b/>
        </w:rPr>
        <w:t>What happened:</w:t>
      </w:r>
      <w:r>
        <w:t xml:space="preserve"> Several San Francisco Giants players wrote Bible verse references on the fronts of supplied Pride-themed caps during a June game, drawing MLB rebukes and public debate. </w:t>
      </w:r>
      <w:r/>
    </w:p>
    <w:p>
      <w:pPr>
        <w:pStyle w:val="ListBullet"/>
        <w:spacing w:line="240" w:lineRule="auto"/>
        <w:ind w:left="720"/>
      </w:pPr>
      <w:r/>
      <w:r>
        <w:rPr>
          <w:b/>
        </w:rPr>
        <w:t>League response:</w:t>
      </w:r>
      <w:r>
        <w:t xml:space="preserve"> MLB said the inscriptions violated uniform policies and issued warnings; the move sparked coverage from major outlets. </w:t>
      </w:r>
      <w:r/>
    </w:p>
    <w:p>
      <w:pPr>
        <w:pStyle w:val="ListBullet"/>
        <w:spacing w:line="240" w:lineRule="auto"/>
        <w:ind w:left="720"/>
      </w:pPr>
      <w:r/>
      <w:r>
        <w:rPr>
          <w:b/>
        </w:rPr>
        <w:t>Fan reaction:</w:t>
      </w:r>
      <w:r>
        <w:t xml:space="preserve"> Responses were mixed , some praised the players’ quiet protest, others saw it as antagonistic to Pride messaging. </w:t>
      </w:r>
      <w:r/>
    </w:p>
    <w:p>
      <w:pPr>
        <w:pStyle w:val="ListBullet"/>
        <w:spacing w:line="240" w:lineRule="auto"/>
        <w:ind w:left="720"/>
      </w:pPr>
      <w:r/>
      <w:r>
        <w:rPr>
          <w:b/>
        </w:rPr>
        <w:t>Cultural context:</w:t>
      </w:r>
      <w:r>
        <w:t xml:space="preserve"> The episode is playing out amid broader discussions about corporate support for social causes and changing public sentiment toward visible Pride displays. </w:t>
      </w:r>
      <w:r/>
    </w:p>
    <w:p>
      <w:pPr>
        <w:pStyle w:val="ListBullet"/>
        <w:spacing w:line="240" w:lineRule="auto"/>
        <w:ind w:left="720"/>
      </w:pPr>
      <w:r/>
      <w:r>
        <w:rPr>
          <w:b/>
        </w:rPr>
        <w:t>Practical note:</w:t>
      </w:r>
      <w:r>
        <w:t xml:space="preserve"> If you follow games closely, the controversy is a reminder that sports uniforms are tightly regulated and that symbolic acts on-field attract rapid scrutiny.</w:t>
      </w:r>
      <w:r/>
      <w:r/>
    </w:p>
    <w:p>
      <w:pPr>
        <w:pStyle w:val="Heading2"/>
      </w:pPr>
      <w:r>
        <w:t>What actually happened on Pride Night</w:t>
      </w:r>
      <w:r/>
    </w:p>
    <w:p>
      <w:r/>
      <w:r>
        <w:t>A group of Giants players took to their provided Pride caps and added small biblical verse references to the brim, a low-key act that immediately caught attention. Photographs circulated quickly, and MLB publicly warned the players that the markings violated league rules. The scene felt unusually quiet and visual , the sort of understated protest that reads louder on camera than in the stands.</w:t>
      </w:r>
      <w:r/>
    </w:p>
    <w:p>
      <w:r/>
      <w:r>
        <w:t>Backstory matters here: teams often distribute special caps or jerseys for themed nights, and those items are designed to signal solidarity or celebration. But when players alter issued gear, even subtly, leagues tend to step in because uniformity and brand messaging are tightly managed. Expect teams to remind players of the rules next time themed merchandise appears.</w:t>
      </w:r>
      <w:r/>
    </w:p>
    <w:p>
      <w:pPr>
        <w:pStyle w:val="Heading2"/>
      </w:pPr>
      <w:r>
        <w:t>Why the league and media moved fast</w:t>
      </w:r>
      <w:r/>
    </w:p>
    <w:p>
      <w:r/>
      <w:r>
        <w:t>Major sports leagues monitor on-field messaging closely, partly because teams and sponsors invest heavily in consistent presentation. MLB’s statement framed the inscriptions as a breach of the uniform code, and outlets from The Guardian to The Washington Post reported the rebuke within hours. That rapid response underscores how quickly a single image can become a conversation about policy, PR and player conduct.</w:t>
      </w:r>
      <w:r/>
    </w:p>
    <w:p>
      <w:r/>
      <w:r>
        <w:t>This moment also sits against a recent history of leagues taking visible stances on social issues, so any deviation from the official line becomes news. For fans who just want to watch baseball, the sight of messaging on a cap can feel distracting; for others it’s a necessary, symbolic stand. Either way, leagues are increasingly less tolerant of unauthorised expressions when they complicate broader partnerships.</w:t>
      </w:r>
      <w:r/>
    </w:p>
    <w:p>
      <w:pPr>
        <w:pStyle w:val="Heading2"/>
      </w:pPr>
      <w:r>
        <w:t>The broader cultural conversation: pride, protest and public taste</w:t>
      </w:r>
      <w:r/>
    </w:p>
    <w:p>
      <w:r/>
      <w:r>
        <w:t>The caps controversy has been chewed over by commentators on all sides, and it plugs into a wider debate about corporate-sponsored displays of identity, from Pride merchandise to political messages on uniforms. Public opinion on social issues can ebb and flow, and media outlets are noting how tolerance and enthusiasm for visible Pride moments are changing in some segments of the public.</w:t>
      </w:r>
      <w:r/>
    </w:p>
    <w:p>
      <w:r/>
      <w:r>
        <w:t>That doesn’t mean the topic is simple. For many, Pride events are about visibility and safety; for others, constant corporate participation feels performative or overbearing. Understanding both perspectives helps explain why a small, personal act on a baseball cap suddenly attracts headlines and heated exchanges across social platforms.</w:t>
      </w:r>
      <w:r/>
    </w:p>
    <w:p>
      <w:pPr>
        <w:pStyle w:val="Heading2"/>
      </w:pPr>
      <w:r>
        <w:t>What this means for players, teams and fans</w:t>
      </w:r>
      <w:r/>
    </w:p>
    <w:p>
      <w:r/>
      <w:r>
        <w:t>Players who choose symbolic protest should know that teams and leagues have rules designed to prevent unauthorised messaging. If you’re a fan wondering how much personal expression you’ll see on game day, remember that consistency is a priority for organisations selling merchandise and cultivating sponsors. Meanwhile, teams will likely brief players more explicitly before future themed nights.</w:t>
      </w:r>
      <w:r/>
    </w:p>
    <w:p>
      <w:r/>
      <w:r>
        <w:t>Fans can also expect the conversation to continue beyond the ballpark. Media coverage of the incident has stoked discussion about limits to public displays, how corporations engage with social causes, and how athletes navigate personal beliefs within team structures. For folks who prefer to keep sport separate from activism, this episode will feel like a nudge toward stricter enforcement; for those who value athletes’ voices, the incident is further proof that even small gestures have impact.</w:t>
      </w:r>
      <w:r/>
    </w:p>
    <w:p>
      <w:pPr>
        <w:pStyle w:val="Heading2"/>
      </w:pPr>
      <w:r>
        <w:t>How to think about symbolic gestures in sport</w:t>
      </w:r>
      <w:r/>
    </w:p>
    <w:p>
      <w:r/>
      <w:r>
        <w:t>Small acts , like writing a reference on a cap , are amplified in modern sports culture, and they often serve as proxy debates for larger societal questions. If you want to parse these moments, ask: what was the intent, who authorises the symbol, and what effect does it have on teammates, fans and partners? That framework helps you separate performative stunts from meaningful protest.</w:t>
      </w:r>
      <w:r/>
    </w:p>
    <w:p>
      <w:r/>
      <w:r>
        <w:t>For spectators, a practical takeaway is to watch how leagues respond next time. Policies evolve when incidents highlight gaps, and this controversy could prompt clearer guidance on how to handle themed merchandise and player expression at games.</w:t>
      </w:r>
      <w:r/>
    </w:p>
    <w:p>
      <w:r/>
      <w:r>
        <w:t>It's a small change that can make every on-field message clearer and less surprising.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0">
        <w:r>
          <w:rPr>
            <w:color w:val="0000EE"/>
            <w:u w:val="single"/>
          </w:rPr>
          <w:t>[4]</w:t>
        </w:r>
      </w:hyperlink>
      <w:r>
        <w:t xml:space="preserve">, </w:t>
      </w:r>
      <w:hyperlink r:id="rId11">
        <w:r>
          <w:rPr>
            <w:color w:val="0000EE"/>
            <w:u w:val="single"/>
          </w:rPr>
          <w:t>[7]</w:t>
        </w:r>
      </w:hyperlink>
      <w:r>
        <w:t xml:space="preserve">- Paragraph 3: </w:t>
      </w:r>
      <w:hyperlink r:id="rId12">
        <w:r>
          <w:rPr>
            <w:color w:val="0000EE"/>
            <w:u w:val="single"/>
          </w:rPr>
          <w:t>[6]</w:t>
        </w:r>
      </w:hyperlink>
      <w:r>
        <w:t xml:space="preserve">, </w:t>
      </w:r>
      <w:hyperlink r:id="rId11">
        <w:r>
          <w:rPr>
            <w:color w:val="0000EE"/>
            <w:u w:val="single"/>
          </w:rPr>
          <w:t>[7]</w:t>
        </w:r>
      </w:hyperlink>
      <w:r>
        <w:t xml:space="preserve">- Paragraph 4: </w:t>
      </w:r>
      <w:hyperlink r:id="rId13">
        <w:r>
          <w:rPr>
            <w:color w:val="0000EE"/>
            <w:u w:val="single"/>
          </w:rPr>
          <w:t>[2]</w:t>
        </w:r>
      </w:hyperlink>
      <w:r>
        <w:t xml:space="preserve">, </w:t>
      </w:r>
      <w:hyperlink r:id="rId12">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https://thefederalist.com/2026/06/17/gays-we-brought-the-backlash-on-ourselves/?utm_source=rss&amp;utm_medium=rss&amp;utm_campaign=gays-we-brought-the-backlash-on-ourselves</w:t>
        </w:r>
      </w:hyperlink>
      <w:r>
        <w:t xml:space="preserve"> - Please view link - unable to able to access data</w:t>
      </w:r>
      <w:r/>
    </w:p>
    <w:p>
      <w:pPr>
        <w:pStyle w:val="ListNumber"/>
        <w:spacing w:line="240" w:lineRule="auto"/>
        <w:ind w:left="720"/>
      </w:pPr>
      <w:r/>
      <w:hyperlink r:id="rId13">
        <w:r>
          <w:rPr>
            <w:color w:val="0000EE"/>
            <w:u w:val="single"/>
          </w:rPr>
          <w:t>https://apnews.com/article/e128155721c53a34af6c312b6692f7c8</w:t>
        </w:r>
      </w:hyperlink>
      <w:r>
        <w:t xml:space="preserve"> - Major League Baseball (MLB) issued a warning to San Francisco Giants pitchers Landen Roupp, JT Brubaker, and Ryan Walker after they inscribed Bible verses on their caps during a Pride Night game. MLB stated that the writing violated uniform policies, irrespective of the message's content. This action drew criticism from conservative figures, including Vice President JD Vance and Senator Josh Hawley, who questioned the league's stance on promoting specific political values through Pride Night uniforms.</w:t>
      </w:r>
      <w:r/>
    </w:p>
    <w:p>
      <w:pPr>
        <w:pStyle w:val="ListNumber"/>
        <w:spacing w:line="240" w:lineRule="auto"/>
        <w:ind w:left="720"/>
      </w:pPr>
      <w:r/>
      <w:hyperlink r:id="rId14">
        <w:r>
          <w:rPr>
            <w:color w:val="0000EE"/>
            <w:u w:val="single"/>
          </w:rPr>
          <w:t>https://apnews.com/article/2055e9e6cadb11033c0afcee68fd66bc</w:t>
        </w:r>
      </w:hyperlink>
      <w:r>
        <w:t xml:space="preserve"> - MLB warned San Francisco Giants pitchers Landen Roupp, JT Brubaker, and Ryan Walker for adding Bible verses to their Pride Night caps, citing violations of uniform regulations. The league clarified that the warning was not disciplinary and had nothing to do with the content of the messages. Roupp explained his actions as expressing his beliefs and exercising his freedom. Giants manager Tony Vitello stated that players were generally aware they could express themselves freely.</w:t>
      </w:r>
      <w:r/>
    </w:p>
    <w:p>
      <w:pPr>
        <w:pStyle w:val="ListNumber"/>
        <w:spacing w:line="240" w:lineRule="auto"/>
        <w:ind w:left="720"/>
      </w:pPr>
      <w:r/>
      <w:hyperlink r:id="rId10">
        <w:r>
          <w:rPr>
            <w:color w:val="0000EE"/>
            <w:u w:val="single"/>
          </w:rPr>
          <w:t>https://www.si.com/mlb/giants/giants-pitchers-warned-bible-verses-on-caps-during-pride-night</w:t>
        </w:r>
      </w:hyperlink>
      <w:r>
        <w:t xml:space="preserve"> - MLB issued a warning to San Francisco Giants pitchers Landen Roupp, JT Brubaker, and Ryan Walker after they added Bible verses to their Pride Night caps. The league emphasized that the writing violated uniform policies, regardless of the message's content. Roupp expressed his belief in God's covenant and the promise it represents, stating his gratitude for the freedom to express his faith.</w:t>
      </w:r>
      <w:r/>
    </w:p>
    <w:p>
      <w:pPr>
        <w:pStyle w:val="ListNumber"/>
        <w:spacing w:line="240" w:lineRule="auto"/>
        <w:ind w:left="720"/>
      </w:pPr>
      <w:r/>
      <w:hyperlink r:id="rId15">
        <w:r>
          <w:rPr>
            <w:color w:val="0000EE"/>
            <w:u w:val="single"/>
          </w:rPr>
          <w:t>https://www.outsports.com/2026/6/15/24136606/san-francisco-giants-pride-night-cap-bible-verse-mlb-response</w:t>
        </w:r>
      </w:hyperlink>
      <w:r>
        <w:t xml:space="preserve"> - MLB warned three San Francisco Giants pitchers—Landen Roupp, JT Brubaker, and Ryan Walker—for writing Bible verses on their Pride Night caps, citing violations of uniform policies. The league clarified that the warning was not disciplinary and had nothing to do with the content of the messages. Roupp explained his actions as expressing his beliefs and exercising his freedom, while manager Tony Vitello stated that players were generally aware they could express themselves freely.</w:t>
      </w:r>
      <w:r/>
    </w:p>
    <w:p>
      <w:pPr>
        <w:pStyle w:val="ListNumber"/>
        <w:spacing w:line="240" w:lineRule="auto"/>
        <w:ind w:left="720"/>
      </w:pPr>
      <w:r/>
      <w:hyperlink r:id="rId12">
        <w:r>
          <w:rPr>
            <w:color w:val="0000EE"/>
            <w:u w:val="single"/>
          </w:rPr>
          <w:t>https://www.theguardian.com/sport/2026/jun/16/mlb-critical-of-giants-players-who-wrote-bible-verses-on-pride-night-caps</w:t>
        </w:r>
      </w:hyperlink>
      <w:r>
        <w:t xml:space="preserve"> - MLB issued a statement critical of San Francisco Giants players who wrote Bible verses on their Pride Night hats. The league emphasized that the writing violated uniform policies, irrespective of the message's content. Players denied that their decision came from a place of hate, and MLB stated that writing on caps is a violation of league rules.</w:t>
      </w:r>
      <w:r/>
    </w:p>
    <w:p>
      <w:pPr>
        <w:pStyle w:val="ListNumber"/>
        <w:spacing w:line="240" w:lineRule="auto"/>
        <w:ind w:left="720"/>
      </w:pPr>
      <w:r/>
      <w:hyperlink r:id="rId11">
        <w:r>
          <w:rPr>
            <w:color w:val="0000EE"/>
            <w:u w:val="single"/>
          </w:rPr>
          <w:t>https://www.washingtonpost.com/sports/mlb/2026/06/16/giants-mlb-caps-pride-night/3e60f152-6993-11f1-830e-133d20cadd28_story.html</w:t>
        </w:r>
      </w:hyperlink>
      <w:r>
        <w:t xml:space="preserve"> - MLB warned San Francisco Giants pitchers Landen Roupp, JT Brubaker, and Ryan Walker for adding Bible verses to their Pride Night caps, citing violations of uniform policies. The league clarified that the warning was not disciplinary and had nothing to do with the content of the messages. Roupp explained his actions as expressing his beliefs and exercising his freedom, while manager Tony Vitello stated that players were generally aware they could express themselves freely.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ederalist.com/2026/06/17/gays-we-brought-the-backlash-on-ourselves/?utm_source=rss&amp;utm_medium=rss&amp;utm_campaign=gays-we-brought-the-backlash-on-ourselves" TargetMode="External"/><Relationship Id="rId10" Type="http://schemas.openxmlformats.org/officeDocument/2006/relationships/hyperlink" Target="https://www.si.com/mlb/giants/giants-pitchers-warned-bible-verses-on-caps-during-pride-night" TargetMode="External"/><Relationship Id="rId11" Type="http://schemas.openxmlformats.org/officeDocument/2006/relationships/hyperlink" Target="https://www.washingtonpost.com/sports/mlb/2026/06/16/giants-mlb-caps-pride-night/3e60f152-6993-11f1-830e-133d20cadd28_story.html" TargetMode="External"/><Relationship Id="rId12" Type="http://schemas.openxmlformats.org/officeDocument/2006/relationships/hyperlink" Target="https://www.theguardian.com/sport/2026/jun/16/mlb-critical-of-giants-players-who-wrote-bible-verses-on-pride-night-caps" TargetMode="External"/><Relationship Id="rId13" Type="http://schemas.openxmlformats.org/officeDocument/2006/relationships/hyperlink" Target="https://apnews.com/article/e128155721c53a34af6c312b6692f7c8" TargetMode="External"/><Relationship Id="rId14" Type="http://schemas.openxmlformats.org/officeDocument/2006/relationships/hyperlink" Target="https://apnews.com/article/2055e9e6cadb11033c0afcee68fd66bc" TargetMode="External"/><Relationship Id="rId15" Type="http://schemas.openxmlformats.org/officeDocument/2006/relationships/hyperlink" Target="https://www.outsports.com/2026/6/15/24136606/san-francisco-giants-pride-night-cap-bible-verse-mlb-respo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