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Takes on Looksmaxxing: Why Symone Gives Straight Guys a Hard Pass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Observe the trend and its tensions: looksmaxxing , dressing, altering or hacking your body to chase an ideal , has become a cultural flashpoint, and Symone’s recent comments explain why some queer voices are uncomfortable with the movement. Here’s what to know, why it matters, and how this trend connects to broader mental health and identity conversations.</w:t>
      </w:r>
      <w:r/>
    </w:p>
    <w:p>
      <w:r/>
      <w:r>
        <w:t>Essential Takeaways</w:t>
      </w:r>
      <w:r/>
      <w:r/>
    </w:p>
    <w:p>
      <w:pPr>
        <w:pStyle w:val="ListBullet"/>
        <w:spacing w:line="240" w:lineRule="auto"/>
        <w:ind w:left="720"/>
      </w:pPr>
      <w:r/>
      <w:r>
        <w:rPr>
          <w:b/>
        </w:rPr>
        <w:t>What it is:</w:t>
      </w:r>
      <w:r>
        <w:t xml:space="preserve"> Looksmaxxing is a DIY culture of aesthetic optimisation that ranges from grooming tips to risky procedures, and it’s gaining traction online. </w:t>
      </w:r>
      <w:r/>
    </w:p>
    <w:p>
      <w:pPr>
        <w:pStyle w:val="ListBullet"/>
        <w:spacing w:line="240" w:lineRule="auto"/>
        <w:ind w:left="720"/>
      </w:pPr>
      <w:r/>
      <w:r>
        <w:rPr>
          <w:b/>
        </w:rPr>
        <w:t>Emotional tone:</w:t>
      </w:r>
      <w:r>
        <w:t xml:space="preserve"> Critics say the practice often reads as “chipping away” at yourself rather than self-discovery, creating a hollow, performative vibe. </w:t>
      </w:r>
      <w:r/>
    </w:p>
    <w:p>
      <w:pPr>
        <w:pStyle w:val="ListBullet"/>
        <w:spacing w:line="240" w:lineRule="auto"/>
        <w:ind w:left="720"/>
      </w:pPr>
      <w:r/>
      <w:r>
        <w:rPr>
          <w:b/>
        </w:rPr>
        <w:t>Mental health link:</w:t>
      </w:r>
      <w:r>
        <w:t xml:space="preserve"> Experts warn the trend can reflect deeper body-image issues and anxiety among young men. </w:t>
      </w:r>
      <w:r/>
    </w:p>
    <w:p>
      <w:pPr>
        <w:pStyle w:val="ListBullet"/>
        <w:spacing w:line="240" w:lineRule="auto"/>
        <w:ind w:left="720"/>
      </w:pPr>
      <w:r/>
      <w:r>
        <w:rPr>
          <w:b/>
        </w:rPr>
        <w:t>Community contrast:</w:t>
      </w:r>
      <w:r>
        <w:t xml:space="preserve"> LGBTQ+ and trans narratives often frame appearance work as authentic self-actualisation, different from the competitive, surveillance-driven energy of looksmaxxing. </w:t>
      </w:r>
      <w:r/>
    </w:p>
    <w:p>
      <w:pPr>
        <w:pStyle w:val="ListBullet"/>
        <w:spacing w:line="240" w:lineRule="auto"/>
        <w:ind w:left="720"/>
      </w:pPr>
      <w:r/>
      <w:r>
        <w:rPr>
          <w:b/>
        </w:rPr>
        <w:t>Practical takeaway:</w:t>
      </w:r>
      <w:r>
        <w:t xml:space="preserve"> If you’re considering major changes, prioritise mental-health screening, reputable medical advice, and motives beyond external validation.</w:t>
      </w:r>
      <w:r/>
      <w:r/>
    </w:p>
    <w:p>
      <w:pPr>
        <w:pStyle w:val="Heading2"/>
      </w:pPr>
      <w:r>
        <w:t>Symone’s blunt read: it feels like chipping away at yourself</w:t>
      </w:r>
      <w:r/>
    </w:p>
    <w:p>
      <w:r/>
      <w:r>
        <w:t>Symone’s comment about looking “like a chipping away at yourself” landed because it names a feeling many recognise when aesthetics become relentless. Her point isn’t just about fashion choices, it’s about tone , the difference between becoming yourself and erasing to fit an algorithm. Queer commentators often frame transformation as emergence and authenticity, not armour. So when straight men adopt looksmaxxing in an intensely competitive, metrics-driven way, it reads differently to observers who’ve lived through genuine identity work. That contrast explains why some in the LGBTQIA+ community respond with a hard pass.</w:t>
      </w:r>
      <w:r/>
    </w:p>
    <w:p>
      <w:pPr>
        <w:pStyle w:val="Heading2"/>
      </w:pPr>
      <w:r>
        <w:t>The trend: from grooming tips to extreme alterations</w:t>
      </w:r>
      <w:r/>
    </w:p>
    <w:p>
      <w:r/>
      <w:r>
        <w:t>Looksmaxxing lives on social platforms where step-by-step tips, before-and-after reels, and product recommendations spread fast. Some advice is harmless , haircut hacks, posture cues, skincare routines , but the movement also steers people toward invasive procedures and risky DIY tricks. Health reporting shows these online cultures can normalise unsafe choices, because the incentives are likes, followers and an endless comparison loop. If you’re curious, treat viral “hacks” like any internet craze: question the source, research clinical evidence, and slow down before acting.</w:t>
      </w:r>
      <w:r/>
    </w:p>
    <w:p>
      <w:pPr>
        <w:pStyle w:val="Heading2"/>
      </w:pPr>
      <w:r>
        <w:t>Why mental-health experts are worried</w:t>
      </w:r>
      <w:r/>
    </w:p>
    <w:p>
      <w:r/>
      <w:r>
        <w:t>Mental-health specialists connect looksmaxxing to body-image distress, social anxiety and perfectionism among young men. Experts note that compulsive grooming or surgical pursuit often masks deeper insecurity or social isolation, rather than resolving it. If your drive to change is tied mainly to external validation, that’s a red flag. Professionals suggest therapy, community support and a frank inventory of motives before elective cosmetic work. Think of it as triage: make sure the psychological foundations are healthy before altering the physical.</w:t>
      </w:r>
      <w:r/>
    </w:p>
    <w:p>
      <w:pPr>
        <w:pStyle w:val="Heading2"/>
      </w:pPr>
      <w:r>
        <w:t>The LGBTQ+ contrast: self-actualisation vs competition</w:t>
      </w:r>
      <w:r/>
    </w:p>
    <w:p>
      <w:r/>
      <w:r>
        <w:t>Members of trans and queer communities often describe appearance-related choices as part of becoming who they truly are, a route to alignment and relief after years of misgendering or concealment. That context matters: for many, medical transition and styling are healing. Looksmaxxing, by contrast, can feel competitive and performative , a race for an ever-shifting aesthetic. So while both involve appearance work, the why and the how diverge sharply. That difference helps explain why queer voices may be suspicious of, or unsympathetic to, the looksmaxxing craze.</w:t>
      </w:r>
      <w:r/>
    </w:p>
    <w:p>
      <w:pPr>
        <w:pStyle w:val="Heading2"/>
      </w:pPr>
      <w:r>
        <w:t>How to navigate or opt out thoughtfully</w:t>
      </w:r>
      <w:r/>
    </w:p>
    <w:p>
      <w:r/>
      <w:r>
        <w:t>If you’re tempted by looksmaxxing, pause and ask why. Are you chasing matches and clicks, or comfort and confidence? Start small: dermatologist-approved skincare, posture and fitness that feel sustainable, and conversations with a trusted clinician before cosmetic steps. For friends and partners, practical support matters: offer reflection instead of applause, encourage therapy where needed, and celebrate choices grounded in wellbeing rather than performance.</w:t>
      </w:r>
      <w:r/>
    </w:p>
    <w:p>
      <w:r/>
      <w:r>
        <w:t>It's a small culture shift with big personal consequences; rethink the rush and look after the person under the makeover.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1">
        <w:r>
          <w:rPr>
            <w:color w:val="0000EE"/>
            <w:u w:val="single"/>
          </w:rPr>
          <w:t>[5]</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[4]</w:t>
        </w:r>
      </w:hyperlink>
      <w:r>
        <w:t xml:space="preserve">- Paragraph 5: </w:t>
      </w:r>
      <w:hyperlink r:id="rId13">
        <w:r>
          <w:rPr>
            <w:color w:val="0000EE"/>
            <w:u w:val="single"/>
          </w:rPr>
          <w:t>[3]</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https://www.queerty.com/the-men-are-in-crisis-symone-issues-hard-pass-on-straight-guys-into-looksmaxxing-20260617/</w:t>
        </w:r>
      </w:hyperlink>
      <w:r>
        <w:t xml:space="preserve"> - Please view link - unable to able to access data</w:t>
      </w:r>
      <w:r/>
    </w:p>
    <w:p>
      <w:pPr>
        <w:pStyle w:val="ListNumber"/>
        <w:spacing w:line="240" w:lineRule="auto"/>
        <w:ind w:left="720"/>
      </w:pPr>
      <w:r/>
      <w:hyperlink r:id="rId10">
        <w:r>
          <w:rPr>
            <w:color w:val="0000EE"/>
            <w:u w:val="single"/>
          </w:rPr>
          <w:t>https://www.healthline.com/health-news/looksmaxxing-viral-trend-young-men</w:t>
        </w:r>
      </w:hyperlink>
      <w:r>
        <w:t xml:space="preserve"> - Healthline discusses 'looksmaxxing', a trend where young men aggressively pursue the 'ideal' appearance through methods like intensive grooming, cosmetic procedures, and extreme body modification. Experts warn that this can lead to body dysmorphia, anxiety, and self-harm, especially among young men who may be vulnerable due to societal pressures and online messaging about masculinity and self-worth.</w:t>
      </w:r>
      <w:r/>
    </w:p>
    <w:p>
      <w:pPr>
        <w:pStyle w:val="ListNumber"/>
        <w:spacing w:line="240" w:lineRule="auto"/>
        <w:ind w:left="720"/>
      </w:pPr>
      <w:r/>
      <w:hyperlink r:id="rId13">
        <w:r>
          <w:rPr>
            <w:color w:val="0000EE"/>
            <w:u w:val="single"/>
          </w:rPr>
          <w:t>https://www.advocate.com/news/culture/clavicular-looksmaxxing-explained</w:t>
        </w:r>
      </w:hyperlink>
      <w:r>
        <w:t xml:space="preserve"> - The Advocate explores 'looksmaxxing', a term used by some young men to describe the obsessive pursuit of physical attractiveness through various means, including skin care, plastic surgery, and workouts. Experts highlight the potential dangers of this trend, noting that it can lead to body dysmorphia and other mental health issues, particularly among young men who may feel insecure about their appearance.</w:t>
      </w:r>
      <w:r/>
    </w:p>
    <w:p>
      <w:pPr>
        <w:pStyle w:val="ListNumber"/>
        <w:spacing w:line="240" w:lineRule="auto"/>
        <w:ind w:left="720"/>
      </w:pPr>
      <w:r/>
      <w:hyperlink r:id="rId15">
        <w:r>
          <w:rPr>
            <w:color w:val="0000EE"/>
            <w:u w:val="single"/>
          </w:rPr>
          <w:t>https://www.realclearbooks.com/2026/01/20/looksmaxxing_and_the_crisis_facing_young_men_1159673.html</w:t>
        </w:r>
      </w:hyperlink>
      <w:r>
        <w:t xml:space="preserve"> - RealClearBooks examines the 'looksmaxxing' movement, describing it as narcissistic and cruel, with roots in social Darwinism. The article discusses how individuals within this movement engage in extreme practices to improve their physical appearance, such as breaking bones to gain extra inches and injecting steroids to inflate muscles, reflecting a deeper crisis among young men today.</w:t>
      </w:r>
      <w:r/>
    </w:p>
    <w:p>
      <w:pPr>
        <w:pStyle w:val="ListNumber"/>
        <w:spacing w:line="240" w:lineRule="auto"/>
        <w:ind w:left="720"/>
      </w:pPr>
      <w:r/>
      <w:hyperlink r:id="rId11">
        <w:r>
          <w:rPr>
            <w:color w:val="0000EE"/>
            <w:u w:val="single"/>
          </w:rPr>
          <w:t>https://www.pbs.org/newshour/health/looksmaxxing-may-point-to-deeper-body-image-issues-in-young-men-mental-health-expert-says</w:t>
        </w:r>
      </w:hyperlink>
      <w:r>
        <w:t xml:space="preserve"> - PBS News discusses 'looksmaxxing', a practice where young men engage in extreme behaviors like facial exercises and intentional starvation to maximize their appearance. Mental health experts suggest that this trend may indicate deeper body image issues among young men, highlighting the need for awareness and intervention.</w:t>
      </w:r>
      <w:r/>
    </w:p>
    <w:p>
      <w:pPr>
        <w:pStyle w:val="ListNumber"/>
        <w:spacing w:line="240" w:lineRule="auto"/>
        <w:ind w:left="720"/>
      </w:pPr>
      <w:r/>
      <w:hyperlink r:id="rId12">
        <w:r>
          <w:rPr>
            <w:color w:val="0000EE"/>
            <w:u w:val="single"/>
          </w:rPr>
          <w:t>https://www.wbur.org/cognoscenti/2026/03/31/young-men-grooming-braden-peters-clavicular-kaivan-shroff</w:t>
        </w:r>
      </w:hyperlink>
      <w:r>
        <w:t xml:space="preserve"> - WBUR's Cognoscenti delves into the 'looksmaxxing' trend, which has gained mainstream attention. The article discusses how young men are adopting complex grooming routines and even abusing illicit drugs to optimize their looks, reflecting broader societal pressures and the influence of social media on body image.</w:t>
      </w:r>
      <w:r/>
    </w:p>
    <w:p>
      <w:pPr>
        <w:pStyle w:val="ListNumber"/>
        <w:spacing w:line="240" w:lineRule="auto"/>
        <w:ind w:left="720"/>
      </w:pPr>
      <w:r/>
      <w:hyperlink r:id="rId14">
        <w:r>
          <w:rPr>
            <w:color w:val="0000EE"/>
            <w:u w:val="single"/>
          </w:rPr>
          <w:t>https://phys.org/news/2024-01-looksmaxxing-disturbing-tiktok-trend-young.html</w:t>
        </w:r>
      </w:hyperlink>
      <w:r>
        <w:t xml:space="preserve"> - Phys.org reports on 'looksmaxxing', a disturbing TikTok trend targeting vulnerable young men. The practice involves altering one's appearance to become more attractive and gain social acceptance, with stages ranging from basic hygiene improvements to extreme measures like facial bone reshaping, raising concerns about its impact on mental health.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the-men-are-in-crisis-symone-issues-hard-pass-on-straight-guys-into-looksmaxxing-20260617/" TargetMode="External"/><Relationship Id="rId10" Type="http://schemas.openxmlformats.org/officeDocument/2006/relationships/hyperlink" Target="https://www.healthline.com/health-news/looksmaxxing-viral-trend-young-men" TargetMode="External"/><Relationship Id="rId11" Type="http://schemas.openxmlformats.org/officeDocument/2006/relationships/hyperlink" Target="https://www.pbs.org/newshour/health/looksmaxxing-may-point-to-deeper-body-image-issues-in-young-men-mental-health-expert-says" TargetMode="External"/><Relationship Id="rId12" Type="http://schemas.openxmlformats.org/officeDocument/2006/relationships/hyperlink" Target="https://www.wbur.org/cognoscenti/2026/03/31/young-men-grooming-braden-peters-clavicular-kaivan-shroff" TargetMode="External"/><Relationship Id="rId13" Type="http://schemas.openxmlformats.org/officeDocument/2006/relationships/hyperlink" Target="https://www.advocate.com/news/culture/clavicular-looksmaxxing-explained" TargetMode="External"/><Relationship Id="rId14" Type="http://schemas.openxmlformats.org/officeDocument/2006/relationships/hyperlink" Target="https://phys.org/news/2024-01-looksmaxxing-disturbing-tiktok-trend-young.html" TargetMode="External"/><Relationship Id="rId15" Type="http://schemas.openxmlformats.org/officeDocument/2006/relationships/hyperlink" Target="https://www.realclearbooks.com/2026/01/20/looksmaxxing_and_the_crisis_facing_young_men_115967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