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Finding Dory’s Small but Significant Moment for Queer Representation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fans still talk about a two-second moment in Finding Dory that sparked big conversation: two women with a stroller glimpsed in the 2016 Pixar sequel. It mattered because it sat at the intersection of franchise fandom, changing social attitudes and Disney’s cautious approach to queer visibility.</w:t>
      </w:r>
      <w:r/>
      <w:r/>
    </w:p>
    <w:p>
      <w:pPr>
        <w:pStyle w:val="ListBullet"/>
        <w:spacing w:line="240" w:lineRule="auto"/>
        <w:ind w:left="720"/>
      </w:pPr>
      <w:r/>
      <w:r>
        <w:rPr>
          <w:b/>
        </w:rPr>
        <w:t>Two-second scene:</w:t>
      </w:r>
      <w:r>
        <w:t xml:space="preserve"> A brief shot of two women and a stroller in Finding Dory prompted wide discussion and became an early Pixar queer touchpoint.</w:t>
      </w:r>
      <w:r/>
    </w:p>
    <w:p>
      <w:pPr>
        <w:pStyle w:val="ListBullet"/>
        <w:spacing w:line="240" w:lineRule="auto"/>
        <w:ind w:left="720"/>
      </w:pPr>
      <w:r/>
      <w:r>
        <w:rPr>
          <w:b/>
        </w:rPr>
        <w:t>Filmmakers’ response:</w:t>
      </w:r>
      <w:r>
        <w:t xml:space="preserve"> Directors and producers told media they didn’t assign sexualities to background couples, leaving interpretation open.</w:t>
      </w:r>
      <w:r/>
    </w:p>
    <w:p>
      <w:pPr>
        <w:pStyle w:val="ListBullet"/>
        <w:spacing w:line="240" w:lineRule="auto"/>
        <w:ind w:left="720"/>
      </w:pPr>
      <w:r/>
      <w:r>
        <w:rPr>
          <w:b/>
        </w:rPr>
        <w:t>Wider trend:</w:t>
      </w:r>
      <w:r>
        <w:t xml:space="preserve"> The moment fitted into a mid-2010s wave of fan campaigns and subtle on-screen inclusions across Disney, Pixar and Marvel.</w:t>
      </w:r>
      <w:r/>
    </w:p>
    <w:p>
      <w:pPr>
        <w:pStyle w:val="ListBullet"/>
        <w:spacing w:line="240" w:lineRule="auto"/>
        <w:ind w:left="720"/>
      </w:pPr>
      <w:r/>
      <w:r>
        <w:rPr>
          <w:b/>
        </w:rPr>
        <w:t>Later progress and backlash:</w:t>
      </w:r>
      <w:r>
        <w:t xml:space="preserve"> Pixar’s on-screen queer moments grew more explicit in films like Lightyear and Strange World, sometimes triggering bans in foreign markets.</w:t>
      </w:r>
      <w:r/>
    </w:p>
    <w:p>
      <w:pPr>
        <w:pStyle w:val="ListBullet"/>
        <w:spacing w:line="240" w:lineRule="auto"/>
        <w:ind w:left="720"/>
      </w:pPr>
      <w:r/>
      <w:r>
        <w:rPr>
          <w:b/>
        </w:rPr>
        <w:t>Emotional resonance:</w:t>
      </w:r>
      <w:r>
        <w:t xml:space="preserve"> Despite the fuss, Finding Dory is mainly remembered for Ellen DeGeneres’s warm performance and its sensitive depiction of disability.</w:t>
      </w:r>
      <w:r/>
      <w:r/>
    </w:p>
    <w:p>
      <w:pPr>
        <w:pStyle w:val="Heading2"/>
      </w:pPr>
      <w:r>
        <w:t>Why a tiny shot caused such a big stir</w:t>
      </w:r>
      <w:r/>
    </w:p>
    <w:p>
      <w:r/>
      <w:r>
        <w:t>It’s surprising how much heat one blink-and-you-miss-it shot generated, and that’s part of the point: representation can be a whisper that feels like a shout to people hungry for visibility. According to coverage at the time, viewers saw the women and a stroller in the trailer and treated the pair as potential lesbian parents, which fed into wider expectations that Disney and Pixar should show more diverse families. The image felt soft and ordinary , exactly why some people celebrated it.</w:t>
      </w:r>
      <w:r/>
    </w:p>
    <w:p>
      <w:pPr>
        <w:pStyle w:val="Heading2"/>
      </w:pPr>
      <w:r>
        <w:t>How Pixar handled the conversation</w:t>
      </w:r>
      <w:r/>
    </w:p>
    <w:p>
      <w:r/>
      <w:r>
        <w:t>When reporters pressed the studio, co-director Andrew Stanton and producer Lindsay Collins told outlets they hadn’t assigned sexualities to background couples and that viewers could interpret scenes as they wished. That hands-off stance reflected a cautious era: studios were testing waters, offering small acknowledgements rather than headline-grabbing storylines. It’s a reminder that representation isn’t only about lead roles; background details can matter to audiences.</w:t>
      </w:r>
      <w:r/>
    </w:p>
    <w:p>
      <w:pPr>
        <w:pStyle w:val="Heading2"/>
      </w:pPr>
      <w:r>
        <w:t>This moment in the context of a shifting industry</w:t>
      </w:r>
      <w:r/>
    </w:p>
    <w:p>
      <w:r/>
      <w:r>
        <w:t>The Finding Dory moment arrived amid fan-led pushes like Give Elsa a Girlfriend and speculation about queer subtext in Marvel films. Media coverage at the time connected the scene to other small inclusions in Disney films, such as a credited same-sex couple in Zootopia, and to later, more overt examples. Industry watchers noted that gay marriage had been legalised in the US only a year earlier, so public conversation about queer characters was louder and more insistent than before.</w:t>
      </w:r>
      <w:r/>
    </w:p>
    <w:p>
      <w:pPr>
        <w:pStyle w:val="Heading2"/>
      </w:pPr>
      <w:r>
        <w:t>From hints to on-screen kisses , how Pixar evolved</w:t>
      </w:r>
      <w:r/>
    </w:p>
    <w:p>
      <w:r/>
      <w:r>
        <w:t>Over the following years Pixar’s queer representation moved from blink-and-you’ll-miss-it background shots to named characters and even a kiss in Lightyear, which sparked bans in several countries. Strange World added a teen gay romance, and Marvel quietly introduced bisexuality for key characters offscreen. Those developments show both progress and the limits studios face: inclusion attracts praise at home and censorship abroad. For viewers, that trade-off has become part of the conversation about how global studios tell diverse stories.</w:t>
      </w:r>
      <w:r/>
    </w:p>
    <w:p>
      <w:pPr>
        <w:pStyle w:val="Heading2"/>
      </w:pPr>
      <w:r>
        <w:t>What it means for fans and parents today</w:t>
      </w:r>
      <w:r/>
    </w:p>
    <w:p>
      <w:r/>
      <w:r>
        <w:t>If you’re a parent or fan wondering how to read these moments, remember they’re signals more than full statements. A two-second shot doesn’t change a film’s plot, but it can mean recognition for families who rarely saw themselves on screen. When choosing films, consider what type of representation matters to you , background inclusion, explicit storylines, or lead characters , and look at more recent titles if you want clearer depictions.</w:t>
      </w:r>
      <w:r/>
    </w:p>
    <w:p>
      <w:r/>
      <w:r>
        <w:t>It's a small detail that ended up saying something larger about audience expectations and a studio learning to navigate representation.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[4]</w:t>
        </w:r>
      </w:hyperlink>
      <w:r>
        <w:t xml:space="preserve">, </w:t>
      </w:r>
      <w:hyperlink r:id="rId15">
        <w:r>
          <w:rPr>
            <w:color w:val="0000EE"/>
            <w:u w:val="single"/>
          </w:rPr>
          <w:t>[7]</w:t>
        </w:r>
      </w:hyperlink>
      <w:r>
        <w:t xml:space="preserve">- Paragraph 5: </w:t>
      </w:r>
      <w:hyperlink r:id="rId13">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https://www.polygon.com/finding-dory-10-years-ago-pixar-culture-wars/</w:t>
        </w:r>
      </w:hyperlink>
      <w:r>
        <w:t xml:space="preserve"> - Please view link - unable to able to access data</w:t>
      </w:r>
      <w:r/>
    </w:p>
    <w:p>
      <w:pPr>
        <w:pStyle w:val="ListNumber"/>
        <w:spacing w:line="240" w:lineRule="auto"/>
        <w:ind w:left="720"/>
      </w:pPr>
      <w:r/>
      <w:hyperlink r:id="rId10">
        <w:r>
          <w:rPr>
            <w:color w:val="0000EE"/>
            <w:u w:val="single"/>
          </w:rPr>
          <w:t>https://www.theguardian.com/film/shortcuts/2016/may/30/finding-dory-lesbian-characters-lgbt</w:t>
        </w:r>
      </w:hyperlink>
      <w:r>
        <w:t xml:space="preserve"> - An article discussing the brief appearance of two women with a baby in the 'Finding Dory' trailer, leading to speculation about Pixar's inclusion of LGBTQ+ characters. The piece explores the significance of this representation and its impact on the film's reception.</w:t>
      </w:r>
      <w:r/>
    </w:p>
    <w:p>
      <w:pPr>
        <w:pStyle w:val="ListNumber"/>
        <w:spacing w:line="240" w:lineRule="auto"/>
        <w:ind w:left="720"/>
      </w:pPr>
      <w:r/>
      <w:hyperlink r:id="rId12">
        <w:r>
          <w:rPr>
            <w:color w:val="0000EE"/>
            <w:u w:val="single"/>
          </w:rPr>
          <w:t>https://www.theguardian.com/film/2016/jun/09/finding-dory-lesbian-couple-disney-gay-characters</w:t>
        </w:r>
      </w:hyperlink>
      <w:r>
        <w:t xml:space="preserve"> - This article addresses the online speculation regarding a same-sex couple in 'Finding Dory'. It features comments from co-director Andrew Stanton and producer Lindsey Collins, who suggest that the characters' identities are open to interpretation.</w:t>
      </w:r>
      <w:r/>
    </w:p>
    <w:p>
      <w:pPr>
        <w:pStyle w:val="ListNumber"/>
        <w:spacing w:line="240" w:lineRule="auto"/>
        <w:ind w:left="720"/>
      </w:pPr>
      <w:r/>
      <w:hyperlink r:id="rId11">
        <w:r>
          <w:rPr>
            <w:color w:val="0000EE"/>
            <w:u w:val="single"/>
          </w:rPr>
          <w:t>https://www.slashfilm.com/544482/lesbian-couple-in-finding-dory/</w:t>
        </w:r>
      </w:hyperlink>
      <w:r>
        <w:t xml:space="preserve"> - An article examining the potential inclusion of Pixar's first lesbian couple in 'Finding Dory'. It discusses the lack of LGBTQ+ representation in Disney's previous films and the significance of this development.</w:t>
      </w:r>
      <w:r/>
    </w:p>
    <w:p>
      <w:pPr>
        <w:pStyle w:val="ListNumber"/>
        <w:spacing w:line="240" w:lineRule="auto"/>
        <w:ind w:left="720"/>
      </w:pPr>
      <w:r/>
      <w:hyperlink r:id="rId13">
        <w:r>
          <w:rPr>
            <w:color w:val="0000EE"/>
            <w:u w:val="single"/>
          </w:rPr>
          <w:t>https://time.com/4373508/ellen-degeneres-finding-dory-movie/</w:t>
        </w:r>
      </w:hyperlink>
      <w:r>
        <w:t xml:space="preserve"> - An interview with Ellen DeGeneres discussing her role in 'Finding Dory' and addressing rumours about lesbian characters in the film. DeGeneres provides her perspective on the speculation and the film's content.</w:t>
      </w:r>
      <w:r/>
    </w:p>
    <w:p>
      <w:pPr>
        <w:pStyle w:val="ListNumber"/>
        <w:spacing w:line="240" w:lineRule="auto"/>
        <w:ind w:left="720"/>
      </w:pPr>
      <w:r/>
      <w:hyperlink r:id="rId14">
        <w:r>
          <w:rPr>
            <w:color w:val="0000EE"/>
            <w:u w:val="single"/>
          </w:rPr>
          <w:t>https://time.com/4375834/baby-dory-finding-dory/</w:t>
        </w:r>
      </w:hyperlink>
      <w:r>
        <w:t xml:space="preserve"> - An article highlighting a touching clip of baby Dory from 'Finding Dory'. The scene showcases young Dory's struggle with her memory issues, adding emotional depth to her character.</w:t>
      </w:r>
      <w:r/>
    </w:p>
    <w:p>
      <w:pPr>
        <w:pStyle w:val="ListNumber"/>
        <w:spacing w:line="240" w:lineRule="auto"/>
        <w:ind w:left="720"/>
      </w:pPr>
      <w:r/>
      <w:hyperlink r:id="rId15">
        <w:r>
          <w:rPr>
            <w:color w:val="0000EE"/>
            <w:u w:val="single"/>
          </w:rPr>
          <w:t>https://time.com/3625776/finding-dory-movie-details-blackfish/</w:t>
        </w:r>
      </w:hyperlink>
      <w:r>
        <w:t xml:space="preserve"> - An article revealing that 'Finding Dory' will partly take place at the Marine Biology Institute of California. It also discusses how the plot was revised following the release of the documentary 'Blackfish'.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ygon.com/finding-dory-10-years-ago-pixar-culture-wars/" TargetMode="External"/><Relationship Id="rId10" Type="http://schemas.openxmlformats.org/officeDocument/2006/relationships/hyperlink" Target="https://www.theguardian.com/film/shortcuts/2016/may/30/finding-dory-lesbian-characters-lgbt" TargetMode="External"/><Relationship Id="rId11" Type="http://schemas.openxmlformats.org/officeDocument/2006/relationships/hyperlink" Target="https://www.slashfilm.com/544482/lesbian-couple-in-finding-dory/" TargetMode="External"/><Relationship Id="rId12" Type="http://schemas.openxmlformats.org/officeDocument/2006/relationships/hyperlink" Target="https://www.theguardian.com/film/2016/jun/09/finding-dory-lesbian-couple-disney-gay-characters" TargetMode="External"/><Relationship Id="rId13" Type="http://schemas.openxmlformats.org/officeDocument/2006/relationships/hyperlink" Target="https://time.com/4373508/ellen-degeneres-finding-dory-movie/" TargetMode="External"/><Relationship Id="rId14" Type="http://schemas.openxmlformats.org/officeDocument/2006/relationships/hyperlink" Target="https://time.com/4375834/baby-dory-finding-dory/" TargetMode="External"/><Relationship Id="rId15" Type="http://schemas.openxmlformats.org/officeDocument/2006/relationships/hyperlink" Target="https://time.com/3625776/finding-dory-movie-details-blackf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