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MLB Pride Caps: Players Write Bible Verses, Sparking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few pencil strokes can change the whole picture; MLB pitchers and infielders have been quietly writing Genesis references on team-issued Pride caps, a subtle Christian protest that’s gone viral and put the conversation about symbols, religion and sports back in the dugout.</w:t>
      </w:r>
      <w:r/>
    </w:p>
    <w:p>
      <w:r/>
      <w:r>
        <w:t>Essential Takeaways</w:t>
      </w:r>
      <w:r/>
      <w:r/>
    </w:p>
    <w:p>
      <w:pPr>
        <w:pStyle w:val="ListBullet"/>
        <w:spacing w:line="240" w:lineRule="auto"/>
        <w:ind w:left="720"/>
      </w:pPr>
      <w:r/>
      <w:r>
        <w:rPr>
          <w:b/>
        </w:rPr>
        <w:t>What happened:</w:t>
      </w:r>
      <w:r>
        <w:t xml:space="preserve"> Several MLB players wrote Genesis 9:12–16 or similar Bible references on Pride caps during recent games, a move that circulated widely on social media and drew league attention. </w:t>
      </w:r>
      <w:r/>
    </w:p>
    <w:p>
      <w:pPr>
        <w:pStyle w:val="ListBullet"/>
        <w:spacing w:line="240" w:lineRule="auto"/>
        <w:ind w:left="720"/>
      </w:pPr>
      <w:r/>
      <w:r>
        <w:rPr>
          <w:b/>
        </w:rPr>
        <w:t>Players involved:</w:t>
      </w:r>
      <w:r>
        <w:t xml:space="preserve"> Names linked to the trend include Landen Roupp, J.T. Brubaker, Nick Ahmed and Sam Hentges, with Clayton Kershaw credited for a similar act last year. </w:t>
      </w:r>
      <w:r/>
    </w:p>
    <w:p>
      <w:pPr>
        <w:pStyle w:val="ListBullet"/>
        <w:spacing w:line="240" w:lineRule="auto"/>
        <w:ind w:left="720"/>
      </w:pPr>
      <w:r/>
      <w:r>
        <w:rPr>
          <w:b/>
        </w:rPr>
        <w:t>Message tone:</w:t>
      </w:r>
      <w:r>
        <w:t xml:space="preserve"> The inscriptions reference the biblical covenant with Noah, offering a reinterpretation of the rainbow as a symbol of God’s promise rather than an LGBT emblem; reactions have been mixed. </w:t>
      </w:r>
      <w:r/>
    </w:p>
    <w:p>
      <w:pPr>
        <w:pStyle w:val="ListBullet"/>
        <w:spacing w:line="240" w:lineRule="auto"/>
        <w:ind w:left="720"/>
      </w:pPr>
      <w:r/>
      <w:r>
        <w:rPr>
          <w:b/>
        </w:rPr>
        <w:t>League response:</w:t>
      </w:r>
      <w:r>
        <w:t xml:space="preserve"> MLB has warned about unauthorised messages on official gear, opening questions about team policy, personal expression and unity. </w:t>
      </w:r>
      <w:r/>
    </w:p>
    <w:p>
      <w:pPr>
        <w:pStyle w:val="ListBullet"/>
        <w:spacing w:line="240" w:lineRule="auto"/>
        <w:ind w:left="720"/>
      </w:pPr>
      <w:r/>
      <w:r>
        <w:rPr>
          <w:b/>
        </w:rPr>
        <w:t>Practical note:</w:t>
      </w:r>
      <w:r>
        <w:t xml:space="preserve"> If you’re following the story, expect more debate around dress codes, players’ personal beliefs and how sporting events handle visible symbols.</w:t>
      </w:r>
      <w:r/>
      <w:r/>
    </w:p>
    <w:p>
      <w:pPr>
        <w:pStyle w:val="Heading2"/>
      </w:pPr>
      <w:r>
        <w:t>Why a tiny verse on a cap packed so much punch</w:t>
      </w:r>
      <w:r/>
    </w:p>
    <w:p>
      <w:r/>
      <w:r>
        <w:t>It’s striking how a short Bible reference, two letters, a colon, two numbers, can change the mood of a colourful cap from celebratory to contested. Social feeds lit up when photos of players with “Gen 9:12–16” surfaced, and the images felt immediate and tactile, like someone scribbling a note in the margin of a program. According to reports, the verse points to God’s covenant with Noah, reframing the rainbow as a biblical promise rather than a modern political symbol. That reinterpretation is precisely why the gesture resonated so quickly.</w:t>
      </w:r>
      <w:r/>
    </w:p>
    <w:p>
      <w:r/>
      <w:r>
        <w:t>Backstory matters here. The trend isn’t born in a vacuum; observers point to Clayton Kershaw’s similar move last season as an early example. Players say the acts weren’t formally coordinated, but ideas travel fast in clubhouses. For fans and critics alike, it’s become less about cap fashion and more about which narratives get to claim public symbols.</w:t>
      </w:r>
      <w:r/>
    </w:p>
    <w:p>
      <w:pPr>
        <w:pStyle w:val="Heading2"/>
      </w:pPr>
      <w:r>
        <w:t>How MLB and teams are responding to messages on uniforms</w:t>
      </w:r>
      <w:r/>
    </w:p>
    <w:p>
      <w:r/>
      <w:r>
        <w:t>Leagues have rules about what players wear, and MLB has already issued warnings about unauthorised messaging on team-issued items. That’s a practical response: teams want consistent branding and avoid political or religious endorsements on official gear. Yet enforcing that consistency collides with players’ rights to personal expression, especially in a sport where individuality is part of the culture.</w:t>
      </w:r>
      <w:r/>
    </w:p>
    <w:p>
      <w:r/>
      <w:r>
        <w:t>Expect teams to tighten guidance or to emphasise pre-approved patches and caps. For now, policy and public reaction are playing out in real time, and the league’s communications will shape how similar incidents are handled in future Pride or themed events.</w:t>
      </w:r>
      <w:r/>
    </w:p>
    <w:p>
      <w:pPr>
        <w:pStyle w:val="Heading2"/>
      </w:pPr>
      <w:r>
        <w:t>The symbolism tug-of-war: rainbow as culture versus scripture</w:t>
      </w:r>
      <w:r/>
    </w:p>
    <w:p>
      <w:r/>
      <w:r>
        <w:t>Symbols evolve, and the rainbow is a perfect case study. For many, it’s a celebratory emblem of LGBT identity and visibility; for others drawing the verse, it’s a millennia-old sign of God’s covenant after the flood. The clash is part cultural, part theological, and entirely human: people reach for familiar images to tell their story. The result is predictable friction when multiple groups claim the same visual shorthand.</w:t>
      </w:r>
      <w:r/>
    </w:p>
    <w:p>
      <w:r/>
      <w:r>
        <w:t>That tension helps explain the intensity of reactions on both sides. Some viewers saw the scripture notes as a respectful expression of faith; others viewed them as a counter-protest at an event meant to be inclusive. Either way, the moment underlines how public spaces like ballparks are stages for wider social conversations.</w:t>
      </w:r>
      <w:r/>
    </w:p>
    <w:p>
      <w:pPr>
        <w:pStyle w:val="Heading2"/>
      </w:pPr>
      <w:r>
        <w:t>What this means for players, fans and future Pride nights</w:t>
      </w:r>
      <w:r/>
    </w:p>
    <w:p>
      <w:r/>
      <w:r>
        <w:t>Players who prefer not to wear themed gear have options: some decline, some adapt, and some add their own message. If you’re a fan wondering what to expect, know that teams will likely refine their dress codes and messaging policies, and that players will keep finding subtle ways to make personal statements. For clubhouses, balancing team unity with individual conscience will remain a delicate task.</w:t>
      </w:r>
      <w:r/>
    </w:p>
    <w:p>
      <w:r/>
      <w:r>
        <w:t>If you’re considering attending games, watch for official statements from teams about acceptable attire and messaging. And as a practical tip, remember that what looks like a small mark on a cap can create headlines; athletes and teams are increasingly media-savvy and aware that minor actions travel wide and fast.</w:t>
      </w:r>
      <w:r/>
    </w:p>
    <w:p>
      <w:pPr>
        <w:pStyle w:val="Heading2"/>
      </w:pPr>
      <w:r>
        <w:t>Where the conversation goes next</w:t>
      </w:r>
      <w:r/>
    </w:p>
    <w:p>
      <w:r/>
      <w:r>
        <w:t>This episode is a reminder that symbols in sport are never neutral. They carry histories, beliefs and political weight, and athletes are modern storytellers who can alter a narrative with a tiny, handwritten cue. Whether you agree or not, these moments provoke dialogue about faith, free expression and the role of sport in public life.</w:t>
      </w:r>
      <w:r/>
    </w:p>
    <w:p>
      <w:r/>
      <w:r>
        <w:t>It’s a small change that can make every cap part of a bigger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1">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https://www.christianpost.com/voices/mlb-players-reclaim-rainbow-at-pride-night-with-viral-bible-verse.html</w:t>
        </w:r>
      </w:hyperlink>
      <w:r>
        <w:t xml:space="preserve"> - Please view link - unable to able to access data</w:t>
      </w:r>
      <w:r/>
    </w:p>
    <w:p>
      <w:pPr>
        <w:pStyle w:val="ListNumber"/>
        <w:spacing w:line="240" w:lineRule="auto"/>
        <w:ind w:left="720"/>
      </w:pPr>
      <w:r/>
      <w:hyperlink r:id="rId10">
        <w:r>
          <w:rPr>
            <w:color w:val="0000EE"/>
            <w:u w:val="single"/>
          </w:rPr>
          <w:t>https://www.apnews.com/article/2055e9e6cadb11033c0afcee68fd66bc</w:t>
        </w:r>
      </w:hyperlink>
      <w:r>
        <w:t xml:space="preserve"> - On June 16, 2026, Major League Baseball (MLB) issued a warning to players after San Francisco Giants pitchers Landen Roupp, J.T. Brubaker, and Ryan Walker added Bible verses to their Pride Night caps. Roupp wore 'Gen 9:12-16' on his cap, referencing God's covenant with Noah. MLB clarified that the warning was not disciplinary but addressed uniform policy violations, as personal messages on uniforms are prohibited. Pride Nights are MLB's initiative to support LGBTQ+ fans, featuring themed uniforms and festivities. (</w:t>
      </w:r>
      <w:hyperlink r:id="rId16">
        <w:r>
          <w:rPr>
            <w:color w:val="0000EE"/>
            <w:u w:val="single"/>
          </w:rPr>
          <w:t>apnews.com</w:t>
        </w:r>
      </w:hyperlink>
      <w:r>
        <w:t>)</w:t>
      </w:r>
      <w:r/>
    </w:p>
    <w:p>
      <w:pPr>
        <w:pStyle w:val="ListNumber"/>
        <w:spacing w:line="240" w:lineRule="auto"/>
        <w:ind w:left="720"/>
      </w:pPr>
      <w:r/>
      <w:hyperlink r:id="rId12">
        <w:r>
          <w:rPr>
            <w:color w:val="0000EE"/>
            <w:u w:val="single"/>
          </w:rPr>
          <w:t>https://www.christianitydaily.com/news/dodgers-star-kershaw-honors-genesis-9-12-16-on-pride-night-cap.html</w:t>
        </w:r>
      </w:hyperlink>
      <w:r>
        <w:t xml:space="preserve"> - On June 13, 2025, Los Angeles Dodgers pitcher Clayton Kershaw wore a Pride-themed cap featuring the Bible verse 'Gen 9:12-16' during the team's Pride Night game against the San Francisco Giants. This verse refers to God's covenant with Noah, symbolised by the rainbow. Kershaw's action was seen as a subtle expression of his Christian faith amidst the Pride Night celebrations. (</w:t>
      </w:r>
      <w:hyperlink r:id="rId17">
        <w:r>
          <w:rPr>
            <w:color w:val="0000EE"/>
            <w:u w:val="single"/>
          </w:rPr>
          <w:t>christianitydaily.com</w:t>
        </w:r>
      </w:hyperlink>
      <w:r>
        <w:t>)</w:t>
      </w:r>
      <w:r/>
    </w:p>
    <w:p>
      <w:pPr>
        <w:pStyle w:val="ListNumber"/>
        <w:spacing w:line="240" w:lineRule="auto"/>
        <w:ind w:left="720"/>
      </w:pPr>
      <w:r/>
      <w:hyperlink r:id="rId13">
        <w:r>
          <w:rPr>
            <w:color w:val="0000EE"/>
            <w:u w:val="single"/>
          </w:rPr>
          <w:t>https://en.wikipedia.org/wiki/Clayton_Kershaw</w:t>
        </w:r>
      </w:hyperlink>
      <w:r>
        <w:t xml:space="preserve"> - Clayton Kershaw is a renowned American professional baseball pitcher for the Los Angeles Dodgers. In 2023, he criticised the Dodgers' invitation to the Sisters of Perpetual Indulgence, an LGBT charity, to receive a 'Community Hero Award' at their annual Pride Night event. In response, Kershaw advocated for a 'Christian Faith and Family Day' to promote and host Christian values within the team. During the Dodgers' Pride Night game in 2025, Kershaw added the Bible verse 'Gen 9:12–16' to his rainbow-themed cap, referencing the Noahic covenant. (</w:t>
      </w:r>
      <w:hyperlink r:id="rId18">
        <w:r>
          <w:rPr>
            <w:color w:val="0000EE"/>
            <w:u w:val="single"/>
          </w:rPr>
          <w:t>en.wikipedia.org</w:t>
        </w:r>
      </w:hyperlink>
      <w:r>
        <w:t>)</w:t>
      </w:r>
      <w:r/>
    </w:p>
    <w:p>
      <w:pPr>
        <w:pStyle w:val="ListNumber"/>
        <w:spacing w:line="240" w:lineRule="auto"/>
        <w:ind w:left="720"/>
      </w:pPr>
      <w:r/>
      <w:hyperlink r:id="rId15">
        <w:r>
          <w:rPr>
            <w:color w:val="0000EE"/>
            <w:u w:val="single"/>
          </w:rPr>
          <w:t>https://www.ucbasiapacific.org/christian-news/baseball-greats-subtle-christian-message/</w:t>
        </w:r>
      </w:hyperlink>
      <w:r>
        <w:t xml:space="preserve"> - In June 2025, Los Angeles Dodgers pitcher Clayton Kershaw subtly expressed his Christian faith during Pride Night by adding the Bible reference 'Gen 9:12-16' to his rainbow-themed cap. This verse describes God's covenant with Noah, symbolised by the rainbow, and Kershaw's action was seen as a bold statement of his beliefs amidst the Pride Night celebrations. (</w:t>
      </w:r>
      <w:hyperlink r:id="rId19">
        <w:r>
          <w:rPr>
            <w:color w:val="0000EE"/>
            <w:u w:val="single"/>
          </w:rPr>
          <w:t>ucbasiapacific.org</w:t>
        </w:r>
      </w:hyperlink>
      <w:r>
        <w:t>)</w:t>
      </w:r>
      <w:r/>
    </w:p>
    <w:p>
      <w:pPr>
        <w:pStyle w:val="ListNumber"/>
        <w:spacing w:line="240" w:lineRule="auto"/>
        <w:ind w:left="720"/>
      </w:pPr>
      <w:r/>
      <w:hyperlink r:id="rId14">
        <w:r>
          <w:rPr>
            <w:color w:val="0000EE"/>
            <w:u w:val="single"/>
          </w:rPr>
          <w:t>https://www.biblegateway.com/passage/?ESV=&amp;KJV=&amp;NKJV=&amp;search=gen+9%3A12-16&amp;version=NIV</w:t>
        </w:r>
      </w:hyperlink>
      <w:r>
        <w:t xml:space="preserve"> - Genesis 9:12-16 describes God's covenant with Noah, symbolised by the rainbow. God promises never again to flood the earth to destroy all life, and the rainbow serves as a sign of this everlasting covenant between God and all living creatures. (</w:t>
      </w:r>
      <w:hyperlink r:id="rId20">
        <w:r>
          <w:rPr>
            <w:color w:val="0000EE"/>
            <w:u w:val="single"/>
          </w:rPr>
          <w:t>biblegateway.com</w:t>
        </w:r>
      </w:hyperlink>
      <w:r>
        <w:t>)</w:t>
      </w:r>
      <w:r/>
    </w:p>
    <w:p>
      <w:pPr>
        <w:pStyle w:val="ListNumber"/>
        <w:spacing w:line="240" w:lineRule="auto"/>
        <w:ind w:left="720"/>
      </w:pPr>
      <w:r/>
      <w:hyperlink r:id="rId11">
        <w:r>
          <w:rPr>
            <w:color w:val="0000EE"/>
            <w:u w:val="single"/>
          </w:rPr>
          <w:t>https://www.sportsnet.ca/mlb/article/mlb-issues-warning-after-pitchers-add-bible-verses-to-pride-night-caps/</w:t>
        </w:r>
      </w:hyperlink>
      <w:r>
        <w:t xml:space="preserve"> - On June 16, 2026, Major League Baseball (MLB) warned players about writing on their uniforms after San Francisco Giants pitchers Landen Roupp, J.T. Brubaker, and Ryan Walker added Bible verses to their Pride Night caps. Roupp wore 'Gen 9:12-16' on his cap, referencing God's covenant with Noah. MLB clarified that the warning was not disciplinary but addressed uniform policy violations, as personal messages on uniforms are prohibited. (</w:t>
      </w:r>
      <w:hyperlink r:id="rId21">
        <w:r>
          <w:rPr>
            <w:color w:val="0000EE"/>
            <w:u w:val="single"/>
          </w:rPr>
          <w:t>sportsnet.ca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voices/mlb-players-reclaim-rainbow-at-pride-night-with-viral-bible-verse.html" TargetMode="External"/><Relationship Id="rId10" Type="http://schemas.openxmlformats.org/officeDocument/2006/relationships/hyperlink" Target="https://www.apnews.com/article/2055e9e6cadb11033c0afcee68fd66bc" TargetMode="External"/><Relationship Id="rId11" Type="http://schemas.openxmlformats.org/officeDocument/2006/relationships/hyperlink" Target="https://www.sportsnet.ca/mlb/article/mlb-issues-warning-after-pitchers-add-bible-verses-to-pride-night-caps/" TargetMode="External"/><Relationship Id="rId12" Type="http://schemas.openxmlformats.org/officeDocument/2006/relationships/hyperlink" Target="https://www.christianitydaily.com/news/dodgers-star-kershaw-honors-genesis-9-12-16-on-pride-night-cap.html" TargetMode="External"/><Relationship Id="rId13" Type="http://schemas.openxmlformats.org/officeDocument/2006/relationships/hyperlink" Target="https://en.wikipedia.org/wiki/Clayton_Kershaw" TargetMode="External"/><Relationship Id="rId14" Type="http://schemas.openxmlformats.org/officeDocument/2006/relationships/hyperlink" Target="https://www.biblegateway.com/passage/?ESV=&amp;KJV=&amp;NKJV=&amp;search=gen+9%3A12-16&amp;version=NIV" TargetMode="External"/><Relationship Id="rId15" Type="http://schemas.openxmlformats.org/officeDocument/2006/relationships/hyperlink" Target="https://www.ucbasiapacific.org/christian-news/baseball-greats-subtle-christian-message/" TargetMode="External"/><Relationship Id="rId16" Type="http://schemas.openxmlformats.org/officeDocument/2006/relationships/hyperlink" Target="https://apnews.com/article/2055e9e6cadb11033c0afcee68fd66bc?utm_source=openai" TargetMode="External"/><Relationship Id="rId17" Type="http://schemas.openxmlformats.org/officeDocument/2006/relationships/hyperlink" Target="https://www.christianitydaily.com/news/dodgers-star-kershaw-honors-genesis-912-16-on-pride-night-cap.html?utm_source=openai" TargetMode="External"/><Relationship Id="rId18" Type="http://schemas.openxmlformats.org/officeDocument/2006/relationships/hyperlink" Target="https://en.wikipedia.org/wiki/Clayton_Kershaw?utm_source=openai" TargetMode="External"/><Relationship Id="rId19" Type="http://schemas.openxmlformats.org/officeDocument/2006/relationships/hyperlink" Target="https://www.ucbasiapacific.org/christian-news/baseball-greats-subtle-christian-message/?utm_source=openai" TargetMode="External"/><Relationship Id="rId20" Type="http://schemas.openxmlformats.org/officeDocument/2006/relationships/hyperlink" Target="https://www.biblegateway.com/passage/?ESV=&amp;KJV=&amp;NKJV=&amp;search=gen+9%3A12-16&amp;version=NIV&amp;utm_source=openai" TargetMode="External"/><Relationship Id="rId21" Type="http://schemas.openxmlformats.org/officeDocument/2006/relationships/hyperlink" Target="https://www.sportsnet.ca/mlb/article/mlb-issues-warning-after-pitchers-add-bible-verses-to-pride-night-ca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