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Surprise Visit: Kamala Harris at The Abbey West Hollywood During Pride Month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were treated to a surprise when former Vice President Kamala Harris popped into The Abbey in West Hollywood during Pride month, a moment that stitched together politics, community and celebration at one of LA’s most storied queer venues.</w:t>
      </w:r>
      <w:r/>
    </w:p>
    <w:p>
      <w:r/>
      <w:r>
        <w:t>Essential Takeaways</w:t>
      </w:r>
      <w:r/>
      <w:r/>
    </w:p>
    <w:p>
      <w:pPr>
        <w:pStyle w:val="ListBullet"/>
        <w:spacing w:line="240" w:lineRule="auto"/>
        <w:ind w:left="720"/>
      </w:pPr>
      <w:r/>
      <w:r>
        <w:rPr>
          <w:b/>
        </w:rPr>
        <w:t>Unexpected cameo:</w:t>
      </w:r>
      <w:r>
        <w:t xml:space="preserve"> Kamala Harris made an unannounced visit to The Abbey Weho during Pride month, captured and shared by the venue on Instagram.</w:t>
      </w:r>
      <w:r/>
    </w:p>
    <w:p>
      <w:pPr>
        <w:pStyle w:val="ListBullet"/>
        <w:spacing w:line="240" w:lineRule="auto"/>
        <w:ind w:left="720"/>
      </w:pPr>
      <w:r/>
      <w:r>
        <w:rPr>
          <w:b/>
        </w:rPr>
        <w:t>Iconic setting:</w:t>
      </w:r>
      <w:r>
        <w:t xml:space="preserve"> The Abbey, open since 1991, is a landmark LGBTQ+ bar and a familiar Pride hub in West Hollywood.</w:t>
      </w:r>
      <w:r/>
    </w:p>
    <w:p>
      <w:pPr>
        <w:pStyle w:val="ListBullet"/>
        <w:spacing w:line="240" w:lineRule="auto"/>
        <w:ind w:left="720"/>
      </w:pPr>
      <w:r/>
      <w:r>
        <w:rPr>
          <w:b/>
        </w:rPr>
        <w:t>Strong engagement:</w:t>
      </w:r>
      <w:r>
        <w:t xml:space="preserve"> The Abbey’s post drew tens of thousands of likes, signalling wide public interest beyond the bar’s usual followers.</w:t>
      </w:r>
      <w:r/>
    </w:p>
    <w:p>
      <w:pPr>
        <w:pStyle w:val="ListBullet"/>
        <w:spacing w:line="240" w:lineRule="auto"/>
        <w:ind w:left="720"/>
      </w:pPr>
      <w:r/>
      <w:r>
        <w:rPr>
          <w:b/>
        </w:rPr>
        <w:t>Political context:</w:t>
      </w:r>
      <w:r>
        <w:t xml:space="preserve"> Harris has a long record on LGBTQ+ issues from her time as California attorney general, U.S. senator and Vice President.</w:t>
      </w:r>
      <w:r/>
    </w:p>
    <w:p>
      <w:pPr>
        <w:pStyle w:val="ListBullet"/>
        <w:spacing w:line="240" w:lineRule="auto"/>
        <w:ind w:left="720"/>
      </w:pPr>
      <w:r/>
      <w:r>
        <w:rPr>
          <w:b/>
        </w:rPr>
        <w:t>Open questions:</w:t>
      </w:r>
      <w:r>
        <w:t xml:space="preserve"> Details about what Harris said, how long she stayed, and whether the visit was planned haven’t been released.</w:t>
      </w:r>
      <w:r/>
      <w:r/>
    </w:p>
    <w:p>
      <w:pPr>
        <w:pStyle w:val="Heading2"/>
      </w:pPr>
      <w:r>
        <w:t>Why a surprise visit at The Abbey matters now</w:t>
      </w:r>
      <w:r/>
    </w:p>
    <w:p>
      <w:r/>
      <w:r>
        <w:t>There’s an almost cinematic feel to a politician slipping into a favourite local spot unannounced , soft lighting, the murmur of conversation, and suddenly a headline. The Abbey’s Instagram caption leaned into that vibe, calling the appearance “the kind of surprise you don’t recover from.” That sense of spontaneity matters because it reads differently from a scheduled Pride appearance with press and podiums.</w:t>
      </w:r>
      <w:r/>
    </w:p>
    <w:p>
      <w:r/>
      <w:r>
        <w:t>West Hollywood is shorthand for queer civic life in Los Angeles, and The Abbey is one of its best-known social rooms. For a former national officeholder with a record on LGBTQ+ rights to drop in during Pride is both an act of solidarity and a symbolic reminder of the ties between elected figures and community spaces.</w:t>
      </w:r>
      <w:r/>
    </w:p>
    <w:p>
      <w:pPr>
        <w:pStyle w:val="Heading2"/>
      </w:pPr>
      <w:r>
        <w:t>The Abbey’s place in Pride and community life</w:t>
      </w:r>
      <w:r/>
    </w:p>
    <w:p>
      <w:r/>
      <w:r>
        <w:t>The Abbey opened in 1991 and has been a fixture of WeHo nightlife for decades. West Hollywood incorporated in the 1980s largely as a response to the needs and organising of LGBTQ+ residents, and Pride month remains a focal point for that civic identity. The Abbey doesn’t just host parties; it functions as a gathering point where local history and personal memories intersect.</w:t>
      </w:r>
      <w:r/>
    </w:p>
    <w:p>
      <w:r/>
      <w:r>
        <w:t>That institutional weight is why the venue’s decision to post the photo matters. The Abbey has a sense of what moments are worth sharing, and publishing the snapshot turned a private visit into a public cultural moment that people could react to and discuss.</w:t>
      </w:r>
      <w:r/>
    </w:p>
    <w:p>
      <w:pPr>
        <w:pStyle w:val="Heading2"/>
      </w:pPr>
      <w:r>
        <w:t>What Harris’s record adds to the moment</w:t>
      </w:r>
      <w:r/>
    </w:p>
    <w:p>
      <w:r/>
      <w:r>
        <w:t>Harris’s public service career , as California’s attorney general, a U.S. senator and Vice President , has included repeated engagement with LGBTQ+ rights. The Biden administration pursued executive actions and policy moves in that space while she was in office, so her appearance at a Pride venue reads as more than a social call. It’s a reminder of political alignment and continuity for many attendees and observers.</w:t>
      </w:r>
      <w:r/>
    </w:p>
    <w:p>
      <w:r/>
      <w:r>
        <w:t>That said, the visit was framed as informal. There’s a qualitative difference between turning up to celebrate and appearing as part of a campaign or official schedule. The informality, whether deliberate or incidental, gives the moment a warmer, less staged feel.</w:t>
      </w:r>
      <w:r/>
    </w:p>
    <w:p>
      <w:pPr>
        <w:pStyle w:val="Heading2"/>
      </w:pPr>
      <w:r>
        <w:t>How the public reacted , and what it signals</w:t>
      </w:r>
      <w:r/>
    </w:p>
    <w:p>
      <w:r/>
      <w:r>
        <w:t>The Abbey’s Instagram post garnered a large amount of attention, tens of thousands of likes for a venue account rather than a celebrity page. That tells you this moment resonated beyond the bar’s regular followers and tapped into wider interest in Pride, celebrity appearances, and political solidarity.</w:t>
      </w:r>
      <w:r/>
    </w:p>
    <w:p>
      <w:r/>
      <w:r>
        <w:t>Online engagement like that tends to amplify events quickly, and in a month packed with parades and occasions for visibility, a surprise like this can become a talking point among both local residents and national audiences.</w:t>
      </w:r>
      <w:r/>
    </w:p>
    <w:p>
      <w:pPr>
        <w:pStyle w:val="Heading2"/>
      </w:pPr>
      <w:r>
        <w:t>What we don’t yet know , and why it matters</w:t>
      </w:r>
      <w:r/>
    </w:p>
    <w:p>
      <w:r/>
      <w:r>
        <w:t>The photo and caption are the record we have so far. There’s no public account of what Harris said, how long she stayed, or whether this visit will lead to further public remarks or similar stops elsewhere during Pride. Those gaps matter because they shape how the moment will be interpreted , as a casual social visit, a deliberate political gesture, or something in between.</w:t>
      </w:r>
      <w:r/>
    </w:p>
    <w:p>
      <w:r/>
      <w:r>
        <w:t>If you’re following Pride events or watching how politicians engage with queer communities, keep an eye on local outlets and The Abbey’s channels for any follow-up. In the meantime, the image itself is a neat reminder that small, unannounced acts can carry symbolic weight.</w:t>
      </w:r>
      <w:r/>
    </w:p>
    <w:p>
      <w:r/>
      <w:r>
        <w:t>It's a small moment that captures a lot , community history, public curiosity and the pleasure of a surprise.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https://celebrityinsider.org/kamala-harris-the-abbey-weho-pride-month-2026-597639/</w:t>
        </w:r>
      </w:hyperlink>
      <w:r>
        <w:t xml:space="preserve"> - Please view link - unable to able to access data</w:t>
      </w:r>
      <w:r/>
    </w:p>
    <w:p>
      <w:pPr>
        <w:pStyle w:val="ListNumber"/>
        <w:spacing w:line="240" w:lineRule="auto"/>
        <w:ind w:left="720"/>
      </w:pPr>
      <w:r/>
      <w:hyperlink r:id="rId10">
        <w:r>
          <w:rPr>
            <w:color w:val="0000EE"/>
            <w:u w:val="single"/>
          </w:rPr>
          <w:t>https://www.out.com/politics/kamala-harris-pride-the-abbey</w:t>
        </w:r>
      </w:hyperlink>
      <w:r>
        <w:t xml:space="preserve"> - Kamala Harris made a surprise visit to The Abbey, a renowned LGBTQ+ venue in West Hollywood, on June 13, 2026. Accompanied by her husband, Doug Emhoff, and a security team, Harris greeted patrons and wished them 'Happy Pride.' The visit was informal, with no formal remarks made. Drag performer Misty Violet introduced Harris and Emhoff as they mingled with the crowd. The Abbey was adorned with rainbow flags in celebration of Pride Month, coinciding with LA Pride festivities at the time of Harris's visit.</w:t>
      </w:r>
      <w:r/>
    </w:p>
    <w:p>
      <w:pPr>
        <w:pStyle w:val="ListNumber"/>
        <w:spacing w:line="240" w:lineRule="auto"/>
        <w:ind w:left="720"/>
      </w:pPr>
      <w:r/>
      <w:hyperlink r:id="rId14">
        <w:r>
          <w:rPr>
            <w:color w:val="0000EE"/>
            <w:u w:val="single"/>
          </w:rPr>
          <w:t>https://www.wehopride.com/</w:t>
        </w:r>
      </w:hyperlink>
      <w:r>
        <w:t xml:space="preserve"> - WeHo Pride is an annual celebration in West Hollywood, California, dedicated to the LGBTQ+ community. The 2026 WeHo Pride Weekend is scheduled for June 5–7, featuring events such as a free Street Fair, the Women's Freedom Festival, the Dyke March, the WeHo Pride Parade, and the OUTLOUD at WeHo Pride music festival. The festivities will take place in and around West Hollywood Park, located at 647 N. San Vicente Boulevard. Updates and details are available on the official website.</w:t>
      </w:r>
      <w:r/>
    </w:p>
    <w:p>
      <w:pPr>
        <w:pStyle w:val="ListNumber"/>
        <w:spacing w:line="240" w:lineRule="auto"/>
        <w:ind w:left="720"/>
      </w:pPr>
      <w:r/>
      <w:hyperlink r:id="rId13">
        <w:r>
          <w:rPr>
            <w:color w:val="0000EE"/>
            <w:u w:val="single"/>
          </w:rPr>
          <w:t>https://www.weho.org/Home/Components/News/News/12010/23</w:t>
        </w:r>
      </w:hyperlink>
      <w:r>
        <w:t xml:space="preserve"> - The City of West Hollywood has announced the dates for the 2026 WeHo Pride celebration, set for June 5–7, 2026. The event will include a free Street Fair, the Women's Freedom Festival, the Dyke March, the WeHo Pride Parade, and the OUTLOUD at WeHo Pride music festival. The festivities will be held in and around West Hollywood Park, located at 647 N. San Vicente Boulevard. Further details will be posted on the official website as they become available.</w:t>
      </w:r>
      <w:r/>
    </w:p>
    <w:p>
      <w:pPr>
        <w:pStyle w:val="ListNumber"/>
        <w:spacing w:line="240" w:lineRule="auto"/>
        <w:ind w:left="720"/>
      </w:pPr>
      <w:r/>
      <w:hyperlink r:id="rId15">
        <w:r>
          <w:rPr>
            <w:color w:val="0000EE"/>
            <w:u w:val="single"/>
          </w:rPr>
          <w:t>https://www.pbssocal.org/event/weho-pride-parade</w:t>
        </w:r>
      </w:hyperlink>
      <w:r>
        <w:t xml:space="preserve"> - The WeHo Pride Parade is a free public event celebrating LGBTQ+ representation, inclusion, and progress. Scheduled for Sunday, June 7, 2026, from 12:00 PM to 4:00 PM, the parade will take place along Santa Monica Boulevard between Crescent Heights Boulevard and San Vicente Boulevard. The parade features music, dancing, colorful floats, and festive marching contingents, embracing diversity, love, and resilience in the heart of West Hollywood. Parade Icons are selected annually for their significant contributions to the LGBTQ+ community.</w:t>
      </w:r>
      <w:r/>
    </w:p>
    <w:p>
      <w:pPr>
        <w:pStyle w:val="ListNumber"/>
        <w:spacing w:line="240" w:lineRule="auto"/>
        <w:ind w:left="720"/>
      </w:pPr>
      <w:r/>
      <w:hyperlink r:id="rId11">
        <w:r>
          <w:rPr>
            <w:color w:val="0000EE"/>
            <w:u w:val="single"/>
          </w:rPr>
          <w:t>https://www.theabbeyweho.com/event/pride-starts-here/</w:t>
        </w:r>
      </w:hyperlink>
      <w:r>
        <w:t xml:space="preserve"> - The Abbey, a prominent LGBTQ+ venue in West Hollywood, is hosting 'Pride Starts Here' on Thursday, June 4, 2026, at 9 PM. The event features a special guest DJ set by Trixie Mattel, with additional sounds by Mateo Segade. Attendees are encouraged to dress in elevated casual to glam attire, with a 21+ age requirement. Valet parking is available, and street parking is accessible on Santa Monica Boulevard and surrounding side streets. The Abbey is located at 692 N Robertson Blvd, West Hollywood, CA 90069.</w:t>
      </w:r>
      <w:r/>
    </w:p>
    <w:p>
      <w:pPr>
        <w:pStyle w:val="ListNumber"/>
        <w:spacing w:line="240" w:lineRule="auto"/>
        <w:ind w:left="720"/>
      </w:pPr>
      <w:r/>
      <w:hyperlink r:id="rId12">
        <w:r>
          <w:rPr>
            <w:color w:val="0000EE"/>
            <w:u w:val="single"/>
          </w:rPr>
          <w:t>https://www.theabbeyweho.com/</w:t>
        </w:r>
      </w:hyperlink>
      <w:r>
        <w:t xml:space="preserve"> - The Abbey Food &amp; Bar is a world-famous LGBTQ+ venue in West Hollywood, California. Established in 1991, it has been a cornerstone of the LGBTQ+ community for over three decades. The venue offers a variety of events, including drag shows, themed nights, and a renowned weekend brunch featuring drag performances. The Abbey is located at 692 N Robertson Blvd, West Hollywood, CA 90069. For reservations and more information, visit their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lebrityinsider.org/kamala-harris-the-abbey-weho-pride-month-2026-597639/" TargetMode="External"/><Relationship Id="rId10" Type="http://schemas.openxmlformats.org/officeDocument/2006/relationships/hyperlink" Target="https://www.out.com/politics/kamala-harris-pride-the-abbey" TargetMode="External"/><Relationship Id="rId11" Type="http://schemas.openxmlformats.org/officeDocument/2006/relationships/hyperlink" Target="https://www.theabbeyweho.com/event/pride-starts-here/" TargetMode="External"/><Relationship Id="rId12" Type="http://schemas.openxmlformats.org/officeDocument/2006/relationships/hyperlink" Target="https://www.theabbeyweho.com/" TargetMode="External"/><Relationship Id="rId13" Type="http://schemas.openxmlformats.org/officeDocument/2006/relationships/hyperlink" Target="https://www.weho.org/Home/Components/News/News/12010/23" TargetMode="External"/><Relationship Id="rId14" Type="http://schemas.openxmlformats.org/officeDocument/2006/relationships/hyperlink" Target="https://www.wehopride.com/" TargetMode="External"/><Relationship Id="rId15" Type="http://schemas.openxmlformats.org/officeDocument/2006/relationships/hyperlink" Target="https://www.pbssocal.org/event/weho-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