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Sunset Pride Soirées in West Hollywood: What Made The Sun Rose Party Stand 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good vibes and rooftop views turned out as Los Angeles Magazine hosted a Sunset Soirée at The Sun Rose in West Hollywood, where more than 250 guests gathered for cocktails, music and community , a reminder that Pride parties can be both glamorous and meaningfully political.</w:t>
      </w:r>
      <w:r/>
    </w:p>
    <w:p>
      <w:r/>
      <w:r>
        <w:t>Essential Takeaways</w:t>
      </w:r>
      <w:r/>
      <w:r/>
    </w:p>
    <w:p>
      <w:pPr>
        <w:pStyle w:val="ListBullet"/>
        <w:spacing w:line="240" w:lineRule="auto"/>
        <w:ind w:left="720"/>
      </w:pPr>
      <w:r/>
      <w:r>
        <w:rPr>
          <w:b/>
        </w:rPr>
        <w:t>Large turnout:</w:t>
      </w:r>
      <w:r>
        <w:t xml:space="preserve"> Over 250 guests attended, creating a lively, packed rooftop atmosphere.</w:t>
      </w:r>
      <w:r/>
    </w:p>
    <w:p>
      <w:pPr>
        <w:pStyle w:val="ListBullet"/>
        <w:spacing w:line="240" w:lineRule="auto"/>
        <w:ind w:left="720"/>
      </w:pPr>
      <w:r/>
      <w:r>
        <w:rPr>
          <w:b/>
        </w:rPr>
        <w:t>Notable voices:</w:t>
      </w:r>
      <w:r>
        <w:t xml:space="preserve"> Liz Flynt and cover star Marco Calvani offered remarks that blended celebration with calls for freedom of expression.</w:t>
      </w:r>
      <w:r/>
    </w:p>
    <w:p>
      <w:pPr>
        <w:pStyle w:val="ListBullet"/>
        <w:spacing w:line="240" w:lineRule="auto"/>
        <w:ind w:left="720"/>
      </w:pPr>
      <w:r/>
      <w:r>
        <w:rPr>
          <w:b/>
        </w:rPr>
        <w:t>Tastes and sounds:</w:t>
      </w:r>
      <w:r>
        <w:t xml:space="preserve"> DJ Chrith set the poolside soundtrack while The Sun Rose served bites and a signature Pride cocktail.</w:t>
      </w:r>
      <w:r/>
    </w:p>
    <w:p>
      <w:pPr>
        <w:pStyle w:val="ListBullet"/>
        <w:spacing w:line="240" w:lineRule="auto"/>
        <w:ind w:left="720"/>
      </w:pPr>
      <w:r/>
      <w:r>
        <w:rPr>
          <w:b/>
        </w:rPr>
        <w:t>Curated partners:</w:t>
      </w:r>
      <w:r>
        <w:t xml:space="preserve"> Drinks came from Mission Cocktails, Rosaluna Mezcal, Don Londres Tequila and Empress 1908 Gin , a mix of craft and classic.</w:t>
      </w:r>
      <w:r/>
    </w:p>
    <w:p>
      <w:pPr>
        <w:pStyle w:val="ListBullet"/>
        <w:spacing w:line="240" w:lineRule="auto"/>
        <w:ind w:left="720"/>
      </w:pPr>
      <w:r/>
      <w:r>
        <w:rPr>
          <w:b/>
        </w:rPr>
        <w:t>Keepsakes:</w:t>
      </w:r>
      <w:r>
        <w:t xml:space="preserve"> A local calligrapher, ScriptedWit, created personalised hand-lettered mementos on site.</w:t>
      </w:r>
      <w:r/>
      <w:r/>
    </w:p>
    <w:p>
      <w:pPr>
        <w:pStyle w:val="Heading2"/>
      </w:pPr>
      <w:r>
        <w:t>A rooftop night that felt like a statement</w:t>
      </w:r>
      <w:r/>
    </w:p>
    <w:p>
      <w:r/>
      <w:r>
        <w:t>The evening opened with sunset light bathing The Sun Rose’s pool deck, and the energy was immediate , warm, social and a little electric. Guests clustered around high tables and loungers, the skyline soft behind them, while drinks circulated and conversation rose with the DJ’s set. According to coverage of the event, it wasn’t just a party but a moment to affirm community and visibility. For anyone who’s been to a lively WeHo rooftop, the mix of glamour and intimacy felt familiar and welcome.</w:t>
      </w:r>
      <w:r/>
    </w:p>
    <w:p>
      <w:pPr>
        <w:pStyle w:val="Heading2"/>
      </w:pPr>
      <w:r>
        <w:t>Remarks that mixed celebration with conviction</w:t>
      </w:r>
      <w:r/>
    </w:p>
    <w:p>
      <w:r/>
      <w:r>
        <w:t>Liz Flynt’s remarks were a clear throughline: Pride is worth protecting and celebrating loudly. Her words recalled a legacy of advocacy and freedom of expression, themes she’s championed alongside her late husband’s public life. Marco Calvani, the magazine’s cover star, joined the programme with remarks that highlighted the power of community , a reminder that these gatherings do double duty as joy and civic ritual. It’s a tone many local events have embraced as Pride season has become at once festive and deliberately visible.</w:t>
      </w:r>
      <w:r/>
    </w:p>
    <w:p>
      <w:pPr>
        <w:pStyle w:val="Heading2"/>
      </w:pPr>
      <w:r>
        <w:t>Food, cocktails and soundtrack , why the details mattered</w:t>
      </w:r>
      <w:r/>
    </w:p>
    <w:p>
      <w:r/>
      <w:r>
        <w:t>Small details kept the evening feeling special. The Sun Rose provided curated bites alongside a signature Pride cocktail, while Mission Cocktails, Rosaluna Mezcal, Don Londres Tequila and Empress 1908 Gin manned tastings. DJ Chrith filled the gaps between conversations with upbeat, danceable music, which kept the vibe moving as the sun set. If you’re planning to host or attend a Pride rooftop, think about a short drink list, a few strong bites and music that serves both background and dance-floor moments.</w:t>
      </w:r>
      <w:r/>
    </w:p>
    <w:p>
      <w:pPr>
        <w:pStyle w:val="Heading2"/>
      </w:pPr>
      <w:r>
        <w:t>Local art and personalised keepsakes added warmth</w:t>
      </w:r>
      <w:r/>
    </w:p>
    <w:p>
      <w:r/>
      <w:r>
        <w:t>One particularly human touch came from ScriptedWit, a local artist who hand-lettered quotes and keepsakes live on site. Those little, tactile moments matter: a personalised card or a handwritten phrase shifts an event from ephemeral to memorable. Events that include artists or makers tend to feel more rooted in place, and they leave guests with something to take home , literally and emotionally.</w:t>
      </w:r>
      <w:r/>
    </w:p>
    <w:p>
      <w:pPr>
        <w:pStyle w:val="Heading2"/>
      </w:pPr>
      <w:r>
        <w:t>Why West Hollywood still matters for Pride</w:t>
      </w:r>
      <w:r/>
    </w:p>
    <w:p>
      <w:r/>
      <w:r>
        <w:t>West Hollywood has long been a hub for Pride in Los Angeles, and that backdrop gives rooftop events extra resonance. Coverage from local outlets shows that big parades and intimate parties are both part of the season’s ecosystem, and community turnout remains strong. Whether you prefer a crowded main parade or a curated rooftop evening, WeHo offers settings that amplify visibility while letting people connect in smaller circles.</w:t>
      </w:r>
      <w:r/>
    </w:p>
    <w:p>
      <w:r/>
      <w:r>
        <w:t>It's a small change in approach , mixing music, meaningful remarks and handcrafted touches , that can make every Pride gathering feel like both a celebration and a statement.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[6]</w:t>
        </w:r>
      </w:hyperlink>
      <w:r>
        <w:t xml:space="preserve">- Paragraph 5: </w:t>
      </w:r>
      <w:hyperlink r:id="rId13">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https://lamag.com/events/los-angeles-magazine-celebrates-pride-with-sunset-soiree-at-the-sun-rose-in-west-hollywood/</w:t>
        </w:r>
      </w:hyperlink>
      <w:r>
        <w:t xml:space="preserve"> - Please view link - unable to able to access data</w:t>
      </w:r>
      <w:r/>
    </w:p>
    <w:p>
      <w:pPr>
        <w:pStyle w:val="ListNumber"/>
        <w:spacing w:line="240" w:lineRule="auto"/>
        <w:ind w:left="720"/>
      </w:pPr>
      <w:r/>
      <w:hyperlink r:id="rId10">
        <w:r>
          <w:rPr>
            <w:color w:val="0000EE"/>
            <w:u w:val="single"/>
          </w:rPr>
          <w:t>https://www.latimes.com/california/story/2023-06-09/pride-still-has-power-lgbtq-haven-west-hollywood</w:t>
        </w:r>
      </w:hyperlink>
      <w:r>
        <w:t xml:space="preserve"> - This article discusses the significance of LGBTQ+ Pride celebrations in West Hollywood amid conservative backlash. It highlights the city's history of LGBTQ+ activism and the importance of Pride events in fostering community and visibility. The piece also touches on the challenges faced by the community and the resilience demonstrated through these celebrations.</w:t>
      </w:r>
      <w:r/>
    </w:p>
    <w:p>
      <w:pPr>
        <w:pStyle w:val="ListNumber"/>
        <w:spacing w:line="240" w:lineRule="auto"/>
        <w:ind w:left="720"/>
      </w:pPr>
      <w:r/>
      <w:hyperlink r:id="rId11">
        <w:r>
          <w:rPr>
            <w:color w:val="0000EE"/>
            <w:u w:val="single"/>
          </w:rPr>
          <w:t>https://www.latimes.com/california/story/2023-06-04/photos-weho-celebrates-with-pride</w:t>
        </w:r>
      </w:hyperlink>
      <w:r>
        <w:t xml:space="preserve"> - A photo essay capturing the vibrant atmosphere of the WeHo Pride Parade in West Hollywood. The images showcase the diverse participants, colourful floats, and festive spirit of the event, reflecting the community's unity and joy during the Pride celebrations.</w:t>
      </w:r>
      <w:r/>
    </w:p>
    <w:p>
      <w:pPr>
        <w:pStyle w:val="ListNumber"/>
        <w:spacing w:line="240" w:lineRule="auto"/>
        <w:ind w:left="720"/>
      </w:pPr>
      <w:r/>
      <w:hyperlink r:id="rId13">
        <w:r>
          <w:rPr>
            <w:color w:val="0000EE"/>
            <w:u w:val="single"/>
          </w:rPr>
          <w:t>https://www.latimes.com/california/story/2023-06-11/la-pride-parade-celebration-gets-underway</w:t>
        </w:r>
      </w:hyperlink>
      <w:r>
        <w:t xml:space="preserve"> - An overview of the LA Pride Parade, one of the nation's oldest and largest LGBTQ+ Pride celebrations. The article features personal stories from attendees, highlights the parade's significance, and discusses the ongoing fight for LGBTQ+ rights and visibility.</w:t>
      </w:r>
      <w:r/>
    </w:p>
    <w:p>
      <w:pPr>
        <w:pStyle w:val="ListNumber"/>
        <w:spacing w:line="240" w:lineRule="auto"/>
        <w:ind w:left="720"/>
      </w:pPr>
      <w:r/>
      <w:hyperlink r:id="rId14">
        <w:r>
          <w:rPr>
            <w:color w:val="0000EE"/>
            <w:u w:val="single"/>
          </w:rPr>
          <w:t>https://www.cbsnews.com/losangeles/news/la-pride-parade-as-thousands-flock-to-hollywood/</w:t>
        </w:r>
      </w:hyperlink>
      <w:r>
        <w:t xml:space="preserve"> - Coverage of the LA Pride Parade in Hollywood, marking the culmination of a three-day Pride celebration. The article details the parade's route, notable participants, and the festive atmosphere, emphasising the event's role in promoting LGBTQ+ rights and community solidarity.</w:t>
      </w:r>
      <w:r/>
    </w:p>
    <w:p>
      <w:pPr>
        <w:pStyle w:val="ListNumber"/>
        <w:spacing w:line="240" w:lineRule="auto"/>
        <w:ind w:left="720"/>
      </w:pPr>
      <w:r/>
      <w:hyperlink r:id="rId12">
        <w:r>
          <w:rPr>
            <w:color w:val="0000EE"/>
            <w:u w:val="single"/>
          </w:rPr>
          <w:t>https://la.eater.com/2023/6/2/23746805/pride-lgbtq-gay-lesbian-bisexual-trans-los-angeles-downtown-long-beach-west-hollywood</w:t>
        </w:r>
      </w:hyperlink>
      <w:r>
        <w:t xml:space="preserve"> - A guide to Pride events in Los Angeles, including details on the WeHo Pride festival. The article provides information on dates, locations, and activities, helping readers plan their participation in the city's diverse Pride celebrations.</w:t>
      </w:r>
      <w:r/>
    </w:p>
    <w:p>
      <w:pPr>
        <w:pStyle w:val="ListNumber"/>
        <w:spacing w:line="240" w:lineRule="auto"/>
        <w:ind w:left="720"/>
      </w:pPr>
      <w:r/>
      <w:hyperlink r:id="rId15">
        <w:r>
          <w:rPr>
            <w:color w:val="0000EE"/>
            <w:u w:val="single"/>
          </w:rPr>
          <w:t>https://www.foxla.com/news/la-pride-parade-street-closures</w:t>
        </w:r>
      </w:hyperlink>
      <w:r>
        <w:t xml:space="preserve"> - Information on street closures for the LA Pride Parade, detailing the parade's route and the expected impact on traffic. The article serves as a practical guide for residents and visitors navigating the city during the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mag.com/events/los-angeles-magazine-celebrates-pride-with-sunset-soiree-at-the-sun-rose-in-west-hollywood/" TargetMode="External"/><Relationship Id="rId10" Type="http://schemas.openxmlformats.org/officeDocument/2006/relationships/hyperlink" Target="https://www.latimes.com/california/story/2023-06-09/pride-still-has-power-lgbtq-haven-west-hollywood" TargetMode="External"/><Relationship Id="rId11" Type="http://schemas.openxmlformats.org/officeDocument/2006/relationships/hyperlink" Target="https://www.latimes.com/california/story/2023-06-04/photos-weho-celebrates-with-pride" TargetMode="External"/><Relationship Id="rId12" Type="http://schemas.openxmlformats.org/officeDocument/2006/relationships/hyperlink" Target="https://la.eater.com/2023/6/2/23746805/pride-lgbtq-gay-lesbian-bisexual-trans-los-angeles-downtown-long-beach-west-hollywood" TargetMode="External"/><Relationship Id="rId13" Type="http://schemas.openxmlformats.org/officeDocument/2006/relationships/hyperlink" Target="https://www.latimes.com/california/story/2023-06-11/la-pride-parade-celebration-gets-underway" TargetMode="External"/><Relationship Id="rId14" Type="http://schemas.openxmlformats.org/officeDocument/2006/relationships/hyperlink" Target="https://www.cbsnews.com/losangeles/news/la-pride-parade-as-thousands-flock-to-hollywood/" TargetMode="External"/><Relationship Id="rId15" Type="http://schemas.openxmlformats.org/officeDocument/2006/relationships/hyperlink" Target="https://www.foxla.com/news/la-pride-parade-street-clos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