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Roswell Pride Walk &amp; Fest: Inside the Town’s Growing Celebration of Inclusivity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allies turned out in colourful force as Roswell celebrated its second annual Pride Walk and first Pride Fest on Mimosa Boulevard, a lively community moment that signalled local momentum for inclusion, visibility and connection.</w:t>
      </w:r>
      <w:r/>
    </w:p>
    <w:p>
      <w:r/>
      <w:r>
        <w:t>Essential Takeaways</w:t>
      </w:r>
      <w:r/>
      <w:r/>
    </w:p>
    <w:p>
      <w:pPr>
        <w:pStyle w:val="ListBullet"/>
        <w:spacing w:line="240" w:lineRule="auto"/>
        <w:ind w:left="720"/>
      </w:pPr>
      <w:r/>
      <w:r>
        <w:rPr>
          <w:b/>
        </w:rPr>
        <w:t>Crowd size:</w:t>
      </w:r>
      <w:r>
        <w:t xml:space="preserve"> Around 500 people joined the Pride Walk, creating a spirited, bustling atmosphere.</w:t>
      </w:r>
      <w:r/>
    </w:p>
    <w:p>
      <w:pPr>
        <w:pStyle w:val="ListBullet"/>
        <w:spacing w:line="240" w:lineRule="auto"/>
        <w:ind w:left="720"/>
      </w:pPr>
      <w:r/>
      <w:r>
        <w:rPr>
          <w:b/>
        </w:rPr>
        <w:t>Community feel:</w:t>
      </w:r>
      <w:r>
        <w:t xml:space="preserve"> Local vendors, hands-on crafts and “Free Mom Hugs” gave the festival a warm, neighbourly vibe.</w:t>
      </w:r>
      <w:r/>
    </w:p>
    <w:p>
      <w:pPr>
        <w:pStyle w:val="ListBullet"/>
        <w:spacing w:line="240" w:lineRule="auto"/>
        <w:ind w:left="720"/>
      </w:pPr>
      <w:r/>
      <w:r>
        <w:rPr>
          <w:b/>
        </w:rPr>
        <w:t>Leadership:</w:t>
      </w:r>
      <w:r>
        <w:t xml:space="preserve"> Jennifer Donlon of Roswell Empowered organised the event and highlighted volunteer collaboration.</w:t>
      </w:r>
      <w:r/>
    </w:p>
    <w:p>
      <w:pPr>
        <w:pStyle w:val="ListBullet"/>
        <w:spacing w:line="240" w:lineRule="auto"/>
        <w:ind w:left="720"/>
      </w:pPr>
      <w:r/>
      <w:r>
        <w:rPr>
          <w:b/>
        </w:rPr>
        <w:t>Recognition:</w:t>
      </w:r>
      <w:r>
        <w:t xml:space="preserve"> Roswell Empowered received a Fulton County proclamation declaring June 13 Roswell LGBTQ Pride Day.</w:t>
      </w:r>
      <w:r/>
    </w:p>
    <w:p>
      <w:pPr>
        <w:pStyle w:val="ListBullet"/>
        <w:spacing w:line="240" w:lineRule="auto"/>
        <w:ind w:left="720"/>
      </w:pPr>
      <w:r/>
      <w:r>
        <w:rPr>
          <w:b/>
        </w:rPr>
        <w:t>Emotional tone:</w:t>
      </w:r>
      <w:r>
        <w:t xml:space="preserve"> Speakers urged pride, remembrance and visibility, noting the event’s importance for those still seeking safe spaces.</w:t>
      </w:r>
      <w:r/>
      <w:r/>
    </w:p>
    <w:p>
      <w:pPr>
        <w:pStyle w:val="Heading2"/>
      </w:pPr>
      <w:r>
        <w:t>A colourful stride down Mimosa Boulevard , what it felt like</w:t>
      </w:r>
      <w:r/>
    </w:p>
    <w:p>
      <w:r/>
      <w:r>
        <w:t>Imagine a parade that’s equal parts small-town summer fair and affirming march: flags snapping, music on a loop, the faint smell of street food and people greeting one another like old friends. That’s the image dozens of locals , about 500 by the estimates , carried with them as they walked up and down Mimosa Boulevard. The energy was joyful and intimate rather than huge and anonymous, which made conversations easy and the message feel personal.</w:t>
      </w:r>
      <w:r/>
    </w:p>
    <w:p>
      <w:r/>
      <w:r>
        <w:t>The event blended festivity and purpose. Stalls from local businesses gave the day a market-like hum, while volunteers offered crafts and hugs that made the festival feel like a community living room. If you missed it this year, expect the footprint to grow; organisers and attendees both described the vibe as the start of something steady.</w:t>
      </w:r>
      <w:r/>
    </w:p>
    <w:p>
      <w:pPr>
        <w:pStyle w:val="Heading2"/>
      </w:pPr>
      <w:r>
        <w:t>Who organised it and why it matters</w:t>
      </w:r>
      <w:r/>
    </w:p>
    <w:p>
      <w:r/>
      <w:r>
        <w:t>Jennifer Donlon, founder of Roswell Empowered, led the charge and used the mic to thank the more than 20 volunteers who helped run the day. According to organisers, the festival was as much about visibility as it was about celebrating progress , a way for LGBTQ+ residents and allies to show up and be seen.</w:t>
      </w:r>
      <w:r/>
    </w:p>
    <w:p>
      <w:r/>
      <w:r>
        <w:t>The event wasn't just symbolic. Fulton County Commissioner Dana Barrett presented Roswell Empowered with a proclamation declaring the date Roswell LGBTQ Pride Day. That kind of civic recognition, Donlon said, carries weight beyond a framed certificate; it’s a public statement that the town values inclusion.</w:t>
      </w:r>
      <w:r/>
    </w:p>
    <w:p>
      <w:pPr>
        <w:pStyle w:val="Heading2"/>
      </w:pPr>
      <w:r>
        <w:t>Small-town festival, big‑town heartbeat , how locals took part</w:t>
      </w:r>
      <w:r/>
    </w:p>
    <w:p>
      <w:r/>
      <w:r>
        <w:t>Rather than a corporate parade, this felt grassroots. Festivalgoers tried pottery, browsed informational booths and accepted “Free Mom Hugs” from volunteers , a sensory mix of clay dust, paper flyers and warm greetings. Local business participation helped the day feel embedded in everyday Roswell life, not separate from it.</w:t>
      </w:r>
      <w:r/>
    </w:p>
    <w:p>
      <w:r/>
      <w:r>
        <w:t>Events like this show how communities can create low‑barrier spaces for belonging. If you’re thinking of organising something similar in your town, start small: recruit dedicated volunteers, partner with a few local vendors and make sure speakers centre personal stories as much as policy points.</w:t>
      </w:r>
      <w:r/>
    </w:p>
    <w:p>
      <w:pPr>
        <w:pStyle w:val="Heading2"/>
      </w:pPr>
      <w:r>
        <w:t>What this signals for Roswell’s civic scene</w:t>
      </w:r>
      <w:r/>
    </w:p>
    <w:p>
      <w:r/>
      <w:r>
        <w:t>The proclamation and turnout point to a town willing to publicly back inclusion. That doesn’t solve broader issues overnight, but it does create visible opportunities for people who may have felt isolated to see themselves reflected in public life. Organisers repeatedly asked attendees to walk "for the people who still need to see that a place like this exists" , a reminder that visibility can be a lifeline.</w:t>
      </w:r>
      <w:r/>
    </w:p>
    <w:p>
      <w:r/>
      <w:r>
        <w:t>Looking ahead, expect organisers to lean on this momentum: more vendors, broader outreach, and perhaps year‑round programming. Civic recognition makes it easier to attract partners and funding, and it signals to residents that support is institutional as well as personal.</w:t>
      </w:r>
      <w:r/>
    </w:p>
    <w:p>
      <w:pPr>
        <w:pStyle w:val="Heading2"/>
      </w:pPr>
      <w:r>
        <w:t>How to participate next time , tips for attendees and organisers</w:t>
      </w:r>
      <w:r/>
    </w:p>
    <w:p>
      <w:r/>
      <w:r>
        <w:t>If you want to join a Pride Walk or set up a similar festival, keep it accessible and tactile. Bring water, shade and activities that let people linger , crafts, information tables and volunteer-run hugs go a long way. For organisers, clear volunteer roles and early outreach to civic leaders can turn a small event into an annual signal of belonging.</w:t>
      </w:r>
      <w:r/>
    </w:p>
    <w:p>
      <w:r/>
      <w:r>
        <w:t>And for visitors, remember that showing up matters: your presence helps normalise inclusion for neighbours and young people who are watching.</w:t>
      </w:r>
      <w:r/>
    </w:p>
    <w:p>
      <w:r/>
      <w:r>
        <w:t>It's a small change that can make every walk feel like a welcome 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2">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https://www.appenmedia.com/alpharetta_roswell/roswell-pride-festival-celebrates-inclusivity/article_9b305a5f-0064-4782-80e6-d6e0ab905ed9.html</w:t>
        </w:r>
      </w:hyperlink>
      <w:r>
        <w:t xml:space="preserve"> - Please view link - unable to able to access data</w:t>
      </w:r>
      <w:r/>
    </w:p>
    <w:p>
      <w:pPr>
        <w:pStyle w:val="ListNumber"/>
        <w:spacing w:line="240" w:lineRule="auto"/>
        <w:ind w:left="720"/>
      </w:pPr>
      <w:r/>
      <w:hyperlink r:id="rId10">
        <w:r>
          <w:rPr>
            <w:color w:val="0000EE"/>
            <w:u w:val="single"/>
          </w:rPr>
          <w:t>https://www.visitroswellga.com/events/pride-walk-fest-roswell/</w:t>
        </w:r>
      </w:hyperlink>
      <w:r>
        <w:t xml:space="preserve"> - The City of Roswell is hosting the 2nd Annual Pride Walk and the first-ever Pride Fest on June 13, 2023, at Town Square Park. The event aims to celebrate the LGBTQ+ community and its allies, featuring local businesses, nonprofits, and other organisations. Attendees can enjoy a bounce house for children, music, and designated open spaces to relax. The festival is free and open to the public, running from 10:30 AM to 5:00 PM at 610 Atlanta St, Roswell, GA 30075.</w:t>
      </w:r>
      <w:r/>
    </w:p>
    <w:p>
      <w:pPr>
        <w:pStyle w:val="ListNumber"/>
        <w:spacing w:line="240" w:lineRule="auto"/>
        <w:ind w:left="720"/>
      </w:pPr>
      <w:r/>
      <w:hyperlink r:id="rId13">
        <w:r>
          <w:rPr>
            <w:color w:val="0000EE"/>
            <w:u w:val="single"/>
          </w:rPr>
          <w:t>https://www.roswell-nm.gov/1852/UFO-Festival-Report-2023</w:t>
        </w:r>
      </w:hyperlink>
      <w:r>
        <w:t xml:space="preserve"> - The 2023 UFO Festival in Roswell, New Mexico, marked the 76th anniversary of the Roswell Incident. The festival had a direct economic impact of $510,205 and attracted over 3,370 visitors. It featured headliner concerts with Runaway June and SIGGNO, various tours, an 'Alien Crawl' with local restaurants, a moon maze, costume contests, and other events from city entities and local businesses. The festival aimed to increase tourism and promote the city's brand.</w:t>
      </w:r>
      <w:r/>
    </w:p>
    <w:p>
      <w:pPr>
        <w:pStyle w:val="ListNumber"/>
        <w:spacing w:line="240" w:lineRule="auto"/>
        <w:ind w:left="720"/>
      </w:pPr>
      <w:r/>
      <w:hyperlink r:id="rId11">
        <w:r>
          <w:rPr>
            <w:color w:val="0000EE"/>
            <w:u w:val="single"/>
          </w:rPr>
          <w:t>https://www.eventeny.com/events/beaucoupjazzbluesfestivalandpopupartvillage-6445/</w:t>
        </w:r>
      </w:hyperlink>
      <w:r>
        <w:t xml:space="preserve"> - The 3rd Annual Beaucoup Jazz and Blues Festival and Pop Up Art Village is scheduled for September 30, 2023, at Holcomb Bridge Crossing in Roswell, Georgia. The event will feature world-class jazz and blues musicians, up to 40 artist/maker booths, a variety of food vendors, and more. The festival runs from 1:00 PM to 10:00 PM and is hosted by the Roswell Arts Fund.</w:t>
      </w:r>
      <w:r/>
    </w:p>
    <w:p>
      <w:pPr>
        <w:pStyle w:val="ListNumber"/>
        <w:spacing w:line="240" w:lineRule="auto"/>
        <w:ind w:left="720"/>
      </w:pPr>
      <w:r/>
      <w:hyperlink r:id="rId14">
        <w:r>
          <w:rPr>
            <w:color w:val="0000EE"/>
            <w:u w:val="single"/>
          </w:rPr>
          <w:t>https://www.roswell-nm.gov/788/2023-Roswell-Science-and-Art-Festival</w:t>
        </w:r>
      </w:hyperlink>
      <w:r>
        <w:t xml:space="preserve"> - The 2023 Roswell Science and Art Festival is set for October 14, 2023, at the Roswell Convention Center. The event coincides with an annular solar eclipse, offering a 'ring-of-fire' effect visible in Roswell. The festival aims to inspire the next generation of creative and innovative thinkers, featuring hands-on art and STEM experiences, a science museum with demonstrations, an outdoor Wonder Garden, a drone obstacle course, and activities for younger visitors. The event is free and open to the public.</w:t>
      </w:r>
      <w:r/>
    </w:p>
    <w:p>
      <w:pPr>
        <w:pStyle w:val="ListNumber"/>
        <w:spacing w:line="240" w:lineRule="auto"/>
        <w:ind w:left="720"/>
      </w:pPr>
      <w:r/>
      <w:hyperlink r:id="rId15">
        <w:r>
          <w:rPr>
            <w:color w:val="0000EE"/>
            <w:u w:val="single"/>
          </w:rPr>
          <w:t>https://www.rair.org/event-calendar/2023/6/30/ufo-festival-2023</w:t>
        </w:r>
      </w:hyperlink>
      <w:r>
        <w:t xml:space="preserve"> - The RAiR Foundation is hosting the UFO Festival 2023 from June 30 to July 2, 2023, at 409 East College Boulevard, Roswell, NM. The festival is Roswell's largest annual event, attracting alien and UFO enthusiasts from around the world. For more information, visit the official UFO Festival website.</w:t>
      </w:r>
      <w:r/>
    </w:p>
    <w:p>
      <w:pPr>
        <w:pStyle w:val="ListNumber"/>
        <w:spacing w:line="240" w:lineRule="auto"/>
        <w:ind w:left="720"/>
      </w:pPr>
      <w:r/>
      <w:hyperlink r:id="rId12">
        <w:r>
          <w:rPr>
            <w:color w:val="0000EE"/>
            <w:u w:val="single"/>
          </w:rPr>
          <w:t>https://www.eventeny.com/events/alive-in-roswell-2023-4652/</w:t>
        </w:r>
      </w:hyperlink>
      <w:r>
        <w:t xml:space="preserve"> - Alive in Roswell is a monthly family-friendly festival held every third Thursday evening from April through October. The festival takes place concurrently at two locations: Historic Canton Street and Roswell Antique and Interiors Lot. It features live music, food trucks, interactive vendors, and participation from local boutiques, small businesses, and restaurants. The event is free and open to the public, with free regular trolley service connecting the venues.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ppenmedia.com/alpharetta_roswell/roswell-pride-festival-celebrates-inclusivity/article_9b305a5f-0064-4782-80e6-d6e0ab905ed9.html" TargetMode="External"/><Relationship Id="rId10" Type="http://schemas.openxmlformats.org/officeDocument/2006/relationships/hyperlink" Target="https://www.visitroswellga.com/events/pride-walk-fest-roswell/" TargetMode="External"/><Relationship Id="rId11" Type="http://schemas.openxmlformats.org/officeDocument/2006/relationships/hyperlink" Target="https://www.eventeny.com/events/beaucoupjazzbluesfestivalandpopupartvillage-6445/" TargetMode="External"/><Relationship Id="rId12" Type="http://schemas.openxmlformats.org/officeDocument/2006/relationships/hyperlink" Target="https://www.eventeny.com/events/alive-in-roswell-2023-4652/" TargetMode="External"/><Relationship Id="rId13" Type="http://schemas.openxmlformats.org/officeDocument/2006/relationships/hyperlink" Target="https://www.roswell-nm.gov/1852/UFO-Festival-Report-2023" TargetMode="External"/><Relationship Id="rId14" Type="http://schemas.openxmlformats.org/officeDocument/2006/relationships/hyperlink" Target="https://www.roswell-nm.gov/788/2023-Roswell-Science-and-Art-Festival" TargetMode="External"/><Relationship Id="rId15" Type="http://schemas.openxmlformats.org/officeDocument/2006/relationships/hyperlink" Target="https://www.rair.org/event-calendar/2023/6/30/ufo-festival-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