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Strategies After Philadelphia Gayborhood Pride Clash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after a tense Pride scene in Philadelphia's Gayborhood left community members shaken and questions flying about crowd safety, policing and accountability. Local leaders, city officials and police now face calls for a rapid review, clearer planning and better communication so Pride can stay joyful and safe.</w:t>
      </w:r>
      <w:r/>
    </w:p>
    <w:p>
      <w:r/>
      <w:r>
        <w:t>Essential Takeaways</w:t>
      </w:r>
      <w:r/>
      <w:r/>
    </w:p>
    <w:p>
      <w:pPr>
        <w:pStyle w:val="ListBullet"/>
        <w:spacing w:line="240" w:lineRule="auto"/>
        <w:ind w:left="720"/>
      </w:pPr>
      <w:r/>
      <w:r>
        <w:rPr>
          <w:b/>
        </w:rPr>
        <w:t>What happened:</w:t>
      </w:r>
      <w:r>
        <w:t xml:space="preserve"> Masked officers and mounted units confronted crowds during Pride in the Gayborhood, videos show, and multiple arrests and Taser uses were reported. </w:t>
      </w:r>
      <w:r/>
    </w:p>
    <w:p>
      <w:pPr>
        <w:pStyle w:val="ListBullet"/>
        <w:spacing w:line="240" w:lineRule="auto"/>
        <w:ind w:left="720"/>
      </w:pPr>
      <w:r/>
      <w:r>
        <w:rPr>
          <w:b/>
        </w:rPr>
        <w:t>Immediate response:</w:t>
      </w:r>
      <w:r>
        <w:t xml:space="preserve"> Mayor Cherelle Parker assigned her Director of LGBTQ Affairs to open talks; the Police Commissioner pledged investigations into policy violations. </w:t>
      </w:r>
      <w:r/>
    </w:p>
    <w:p>
      <w:pPr>
        <w:pStyle w:val="ListBullet"/>
        <w:spacing w:line="240" w:lineRule="auto"/>
        <w:ind w:left="720"/>
      </w:pPr>
      <w:r/>
      <w:r>
        <w:rPr>
          <w:b/>
        </w:rPr>
        <w:t>Logistics gap:</w:t>
      </w:r>
      <w:r>
        <w:t xml:space="preserve"> Philly Pride 365 moved major festival planning to the Parkway this year, leaving local event planning and crowd control in the Gayborhood fragmented. </w:t>
      </w:r>
      <w:r/>
    </w:p>
    <w:p>
      <w:pPr>
        <w:pStyle w:val="ListBullet"/>
        <w:spacing w:line="240" w:lineRule="auto"/>
        <w:ind w:left="720"/>
      </w:pPr>
      <w:r/>
      <w:r>
        <w:rPr>
          <w:b/>
        </w:rPr>
        <w:t>Official scrutiny:</w:t>
      </w:r>
      <w:r>
        <w:t xml:space="preserve"> City Council has called for an investigation and local media outlets are reporting on arrests and police explanations. </w:t>
      </w:r>
      <w:r/>
    </w:p>
    <w:p>
      <w:pPr>
        <w:pStyle w:val="ListBullet"/>
        <w:spacing w:line="240" w:lineRule="auto"/>
        <w:ind w:left="720"/>
      </w:pPr>
      <w:r/>
      <w:r>
        <w:rPr>
          <w:b/>
        </w:rPr>
        <w:t>Practical concern:</w:t>
      </w:r>
      <w:r>
        <w:t xml:space="preserve"> Residents and business owners say fencing, street closures and ad-hoc permits created choke points that amplified tensions.</w:t>
      </w:r>
      <w:r/>
      <w:r/>
    </w:p>
    <w:p>
      <w:pPr>
        <w:pStyle w:val="Heading2"/>
      </w:pPr>
      <w:r>
        <w:t>What unfolded on the night, and why the videos matter</w:t>
      </w:r>
      <w:r/>
    </w:p>
    <w:p>
      <w:r/>
      <w:r>
        <w:t>Footage circulating online offers a raw, unsettling window into the moment police and Pride attendees clashed , officers in masks, mounted patrols pressing crowds, and Tasers deployed while people were boxed in by fencing. NBC Philadelphia and other outlets captured many of these scenes, and the visual record has intensified calls for answers. Images are powerful; they shape public trust far faster than memos ever will.</w:t>
      </w:r>
      <w:r/>
    </w:p>
    <w:p>
      <w:r/>
      <w:r>
        <w:t>This wasn’t simply a disagreement about crowd control. For many in the LGBTQ+ community, seeing officers treat Pride participants roughly hits a deeper nerve about past mistreatment. The optics make it harder for the department to lean on goodwill built over years. That’s why transparency about bodycam footage, command decisions and after-action reviews matters so much right now.</w:t>
      </w:r>
      <w:r/>
    </w:p>
    <w:p>
      <w:pPr>
        <w:pStyle w:val="Heading2"/>
      </w:pPr>
      <w:r>
        <w:t>How planning choices helped create a pressure cooker</w:t>
      </w:r>
      <w:r/>
    </w:p>
    <w:p>
      <w:r/>
      <w:r>
        <w:t>Earlier this year, Philly Pride 365 moved its flagship parade and festival to the Parkway, a decision that changed who manages logistics, crowd flows and security. The city’s own event notices show street closures and parking restrictions for official Pride activities at the Parkway, but the Gayborhood still hosted large, privately organised gatherings. When fences, business-led closures and a big parking-lot dance event all collided, the area became congested.</w:t>
      </w:r>
      <w:r/>
    </w:p>
    <w:p>
      <w:r/>
      <w:r>
        <w:t>That jumble of permits and actors left no single entity coordinating crowd safety on the ground. In practical terms, that meant fewer marshals, less staged ingress and egress, and no unified traffic plan. The lesson: if major events relocate, the city and community need a plan for secondary gatherings so choke points don’t form.</w:t>
      </w:r>
      <w:r/>
    </w:p>
    <w:p>
      <w:pPr>
        <w:pStyle w:val="Heading2"/>
      </w:pPr>
      <w:r>
        <w:t>What city leaders and police are doing , and what they still must do</w:t>
      </w:r>
      <w:r/>
    </w:p>
    <w:p>
      <w:r/>
      <w:r>
        <w:t>Mayor Parker moved quickly to appoint her Director of LGBTQ Affairs to mediate discussions between police and community stakeholders, which is a smart first step toward de-escalation. The Police Commissioner has also promised to investigate officers who may have violated policy. Local media reports outline those promises, and City Council has opened formal inquiries to get more detail.</w:t>
      </w:r>
      <w:r/>
    </w:p>
    <w:p>
      <w:r/>
      <w:r>
        <w:t>Promises are necessary but not sufficient. The department should publish a clear timeline for the probe, release relevant footage where legally possible, and commit to independent review if community groups request it. Those concrete actions would help rebuild trust faster than internal briefings alone.</w:t>
      </w:r>
      <w:r/>
    </w:p>
    <w:p>
      <w:pPr>
        <w:pStyle w:val="Heading2"/>
      </w:pPr>
      <w:r>
        <w:t>Why LGBTQ+ officers and an advisory task force could change outcomes</w:t>
      </w:r>
      <w:r/>
    </w:p>
    <w:p>
      <w:r/>
      <w:r>
        <w:t>There’s a strong argument for involving LGBTQ+ police officers directly in the command structure for Pride policing. Members of the department’s GOAL group have long called for deeper inclusion and cultural competency training; if LGBTQ+ officers had been in charge of planning and engagement that day, outcomes might have differed.</w:t>
      </w:r>
      <w:r/>
    </w:p>
    <w:p>
      <w:r/>
      <w:r>
        <w:t>Forming a standing LGBTQ+ advisory task force , blending community leaders, business owners, Pride organisers and LGBTQ+ officers , would give the city a go-to team for future events. They could vet street closures, staging areas, fence placement and contingency plans so crowd flows remain safe and celebratory rather than claustrophobic and confrontational.</w:t>
      </w:r>
      <w:r/>
    </w:p>
    <w:p>
      <w:pPr>
        <w:pStyle w:val="Heading2"/>
      </w:pPr>
      <w:r>
        <w:t>Practical tips for organisers, attendees and residents</w:t>
      </w:r>
      <w:r/>
    </w:p>
    <w:p>
      <w:r/>
      <w:r>
        <w:t>If you’re planning or attending Pride events near busy neighbourhoods, think ahead: know designated entrances and exits, avoid fenced-off choke points, and follow official crowd routing where possible. Businesses should coordinate with the city on permits and share plans with neighbours. And if you see trouble brewing, document it safely , videos and timestamps help investigators and journalists build an accurate record.</w:t>
      </w:r>
      <w:r/>
    </w:p>
    <w:p>
      <w:r/>
      <w:r>
        <w:t>For officials, develop a simple playbook now: one lead organiser, one publicised contact for safety questions, clear signage, and trained crowd marshals. It’s the small, practical fixes that prevent tensions from turning into something worse.</w:t>
      </w:r>
      <w:r/>
    </w:p>
    <w:p>
      <w:r/>
      <w:r>
        <w:t>It's a small change that can make every Pride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2">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https://epgn.com/2026/06/17/masked-police-attack-lgbtq-community/</w:t>
        </w:r>
      </w:hyperlink>
      <w:r>
        <w:t xml:space="preserve"> - Please view link - unable to able to access data</w:t>
      </w:r>
      <w:r/>
    </w:p>
    <w:p>
      <w:pPr>
        <w:pStyle w:val="ListNumber"/>
        <w:spacing w:line="240" w:lineRule="auto"/>
        <w:ind w:left="720"/>
      </w:pPr>
      <w:r/>
      <w:hyperlink r:id="rId12">
        <w:r>
          <w:rPr>
            <w:color w:val="0000EE"/>
            <w:u w:val="single"/>
          </w:rPr>
          <w:t>https://www.phila.gov/2026-06-03-city-announces-road-closures-parking-restrictions-and-other-details-for-2026-philly-pride-march-and-festival/</w:t>
        </w:r>
      </w:hyperlink>
      <w:r>
        <w:t xml:space="preserve"> - The City of Philadelphia announced road closures, parking restrictions, and other details for the 2026 Philly Pride March and Festival, scheduled for Sunday, June 7. The event will begin with the Pride March at 11 a.m., starting at 13th Street and Locust Street, and ending at 21st and Benjamin Franklin Parkway, where the Philly Pride Festival will commence at noon. The festival will feature community resources, youth and family programming, a low-sensory relaxation zone, and a sober space and dry bar area.</w:t>
      </w:r>
      <w:r/>
    </w:p>
    <w:p>
      <w:pPr>
        <w:pStyle w:val="ListNumber"/>
        <w:spacing w:line="240" w:lineRule="auto"/>
        <w:ind w:left="720"/>
      </w:pPr>
      <w:r/>
      <w:hyperlink r:id="rId13">
        <w:r>
          <w:rPr>
            <w:color w:val="0000EE"/>
            <w:u w:val="single"/>
          </w:rPr>
          <w:t>https://www.phillypride365.org/</w:t>
        </w:r>
      </w:hyperlink>
      <w:r>
        <w:t xml:space="preserve"> - Philly Pride 365 is an organisation dedicated to celebrating and advocating for the LGBTQ+ community in Philadelphia. They are responsible for organising the annual Philly Pride March and Festival, which includes various events such as the Pride March, community resources, youth and family programming, and a sober space and dry bar area. The 2026 event is scheduled for Sunday, June 7, 2026, from 12:00 PM to 7:00 PM on the Benjamin Franklin Parkway.</w:t>
      </w:r>
      <w:r/>
    </w:p>
    <w:p>
      <w:pPr>
        <w:pStyle w:val="ListNumber"/>
        <w:spacing w:line="240" w:lineRule="auto"/>
        <w:ind w:left="720"/>
      </w:pPr>
      <w:r/>
      <w:hyperlink r:id="rId10">
        <w:r>
          <w:rPr>
            <w:color w:val="0000EE"/>
            <w:u w:val="single"/>
          </w:rPr>
          <w:t>https://www.nbcphiladelphia.com/news/local/philly-leaders-seek-answers-after-15-arrested-by-police-during-pride-event/4416042/</w:t>
        </w:r>
      </w:hyperlink>
      <w:r>
        <w:t xml:space="preserve"> - Philadelphia leaders are seeking answers after 15 people were arrested during a Pride event on Sunday. The Philadelphia Police Department faced criticism for their handling of crowds during the end of Pride festivities, with some attendees complaining about excessive force as officers worked to control gatherings at the end of the celebrations.</w:t>
      </w:r>
      <w:r/>
    </w:p>
    <w:p>
      <w:pPr>
        <w:pStyle w:val="ListNumber"/>
        <w:spacing w:line="240" w:lineRule="auto"/>
        <w:ind w:left="720"/>
      </w:pPr>
      <w:r/>
      <w:hyperlink r:id="rId14">
        <w:r>
          <w:rPr>
            <w:color w:val="0000EE"/>
            <w:u w:val="single"/>
          </w:rPr>
          <w:t>https://www.fox29.com/news/philly-police-chief-responds-claims-aggressive-conduct-toward-lgbtq-community-pride</w:t>
        </w:r>
      </w:hyperlink>
      <w:r>
        <w:t xml:space="preserve"> - Philadelphia Police Commissioner Kevin Bethel addressed claims of aggressive conduct toward the LGBTQ+ community during Pride festivities. He stated that the department's main goal was to ensure safety during the Pride parade, which shifted from the neighborhood to the parkway this year. Bethel acknowledged mistakes, especially the decision to leave neighborhood streets open, which led to frustration and safety concerns as large groups gathered.</w:t>
      </w:r>
      <w:r/>
    </w:p>
    <w:p>
      <w:pPr>
        <w:pStyle w:val="ListNumber"/>
        <w:spacing w:line="240" w:lineRule="auto"/>
        <w:ind w:left="720"/>
      </w:pPr>
      <w:r/>
      <w:hyperlink r:id="rId11">
        <w:r>
          <w:rPr>
            <w:color w:val="0000EE"/>
            <w:u w:val="single"/>
          </w:rPr>
          <w:t>https://www.cbsnews.com/philadelphia/news/philadelphia-pride-celebrations-gayborhood/</w:t>
        </w:r>
      </w:hyperlink>
      <w:r>
        <w:t xml:space="preserve"> - Protesters marched after members of the Philadelphia LGBTQ+ community questioned police response to Pride celebrations in the city's Gayborhood. The annual Pride March featured a 1,000-foot Pride flag, and the Pride Festival followed on the Benjamin Franklin Parkway. As Pride continued on the Parkway, a large crowd also gathered in the city's Gayborhood, leading to tensions and criticism of the police response.</w:t>
      </w:r>
      <w:r/>
    </w:p>
    <w:p>
      <w:pPr>
        <w:pStyle w:val="ListNumber"/>
        <w:spacing w:line="240" w:lineRule="auto"/>
        <w:ind w:left="720"/>
      </w:pPr>
      <w:r/>
      <w:hyperlink r:id="rId15">
        <w:r>
          <w:rPr>
            <w:color w:val="0000EE"/>
            <w:u w:val="single"/>
          </w:rPr>
          <w:t>https://www.inquirer.com/politics/philadelphia/city-council-to-investigate-police-pride-gayborhood-20260611.html</w:t>
        </w:r>
      </w:hyperlink>
      <w:r>
        <w:t xml:space="preserve"> - Philadelphia City Council will hold public hearings to examine the police department’s crowd-control tactics used during Sunday’s Pride festivities in the city’s Gayborhood. The response drew criticism from LGBTQ+ community leaders who have called the display of force unacceptable. Councilmember Rue Landau stated that the situation revealed a lack of communication, planning, and clear on-the-ground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17/masked-police-attack-lgbtq-community/" TargetMode="External"/><Relationship Id="rId10" Type="http://schemas.openxmlformats.org/officeDocument/2006/relationships/hyperlink" Target="https://www.nbcphiladelphia.com/news/local/philly-leaders-seek-answers-after-15-arrested-by-police-during-pride-event/4416042/" TargetMode="External"/><Relationship Id="rId11" Type="http://schemas.openxmlformats.org/officeDocument/2006/relationships/hyperlink" Target="https://www.cbsnews.com/philadelphia/news/philadelphia-pride-celebrations-gayborhood/" TargetMode="External"/><Relationship Id="rId12" Type="http://schemas.openxmlformats.org/officeDocument/2006/relationships/hyperlink" Target="https://www.phila.gov/2026-06-03-city-announces-road-closures-parking-restrictions-and-other-details-for-2026-philly-pride-march-and-festival/" TargetMode="External"/><Relationship Id="rId13" Type="http://schemas.openxmlformats.org/officeDocument/2006/relationships/hyperlink" Target="https://www.phillypride365.org/" TargetMode="External"/><Relationship Id="rId14" Type="http://schemas.openxmlformats.org/officeDocument/2006/relationships/hyperlink" Target="https://www.fox29.com/news/philly-police-chief-responds-claims-aggressive-conduct-toward-lgbtq-community-pride" TargetMode="External"/><Relationship Id="rId15" Type="http://schemas.openxmlformats.org/officeDocument/2006/relationships/hyperlink" Target="https://www.inquirer.com/politics/philadelphia/city-council-to-investigate-police-pride-gayborhood-202606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