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Real-Life Gay Dating Show: Why Heyy Gay! Could Reset Queer Dating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screens less and eye contact more as Darren Kennedy’s new show, Heyy Gay!, premiers on YouTube and Instagram for Pride Month 2026; the series swaps swipe tactics for two strangers in one room, and it matters because queer daters are craving less performance and more real connection.</w:t>
      </w:r>
      <w:r/>
    </w:p>
    <w:p>
      <w:r/>
      <w:r>
        <w:t>Essential Takeaways</w:t>
      </w:r>
      <w:r/>
      <w:r/>
    </w:p>
    <w:p>
      <w:pPr>
        <w:pStyle w:val="ListBullet"/>
        <w:spacing w:line="240" w:lineRule="auto"/>
        <w:ind w:left="720"/>
      </w:pPr>
      <w:r/>
      <w:r>
        <w:rPr>
          <w:b/>
        </w:rPr>
        <w:t>Low-tech premise:</w:t>
      </w:r>
      <w:r>
        <w:t xml:space="preserve"> Two strangers meet face-to-face with no app, filters, or bios, simple and awkward in a good way. </w:t>
      </w:r>
      <w:r/>
    </w:p>
    <w:p>
      <w:pPr>
        <w:pStyle w:val="ListBullet"/>
        <w:spacing w:line="240" w:lineRule="auto"/>
        <w:ind w:left="720"/>
      </w:pPr>
      <w:r/>
      <w:r>
        <w:rPr>
          <w:b/>
        </w:rPr>
        <w:t>Inclusive casting:</w:t>
      </w:r>
      <w:r>
        <w:t xml:space="preserve"> Early episodes include HIV-positive participants, with representation woven into the format. </w:t>
      </w:r>
      <w:r/>
    </w:p>
    <w:p>
      <w:pPr>
        <w:pStyle w:val="ListBullet"/>
        <w:spacing w:line="240" w:lineRule="auto"/>
        <w:ind w:left="720"/>
      </w:pPr>
      <w:r/>
      <w:r>
        <w:rPr>
          <w:b/>
        </w:rPr>
        <w:t>Producer pedigree:</w:t>
      </w:r>
      <w:r>
        <w:t xml:space="preserve"> Made by MixTape Content House, the show leans into authentic queer visibility rather than spectacle. </w:t>
      </w:r>
      <w:r/>
    </w:p>
    <w:p>
      <w:pPr>
        <w:pStyle w:val="ListBullet"/>
        <w:spacing w:line="240" w:lineRule="auto"/>
        <w:ind w:left="720"/>
      </w:pPr>
      <w:r/>
      <w:r>
        <w:rPr>
          <w:b/>
        </w:rPr>
        <w:t>Host with history:</w:t>
      </w:r>
      <w:r>
        <w:t xml:space="preserve"> Darren Kennedy moves from fashion and daytime TV to matchmaking, bringing a playful, personal touch. </w:t>
      </w:r>
      <w:r/>
    </w:p>
    <w:p>
      <w:pPr>
        <w:pStyle w:val="ListBullet"/>
        <w:spacing w:line="240" w:lineRule="auto"/>
        <w:ind w:left="720"/>
      </w:pPr>
      <w:r/>
      <w:r>
        <w:rPr>
          <w:b/>
        </w:rPr>
        <w:t>Where to watch:</w:t>
      </w:r>
      <w:r>
        <w:t xml:space="preserve"> Episodes are streaming now on YouTube and Instagram, timed for Pride Month 2026.</w:t>
      </w:r>
      <w:r/>
      <w:r/>
    </w:p>
    <w:p>
      <w:pPr>
        <w:pStyle w:val="Heading2"/>
      </w:pPr>
      <w:r>
        <w:t>A refreshingly human reaction to swipe fatigue</w:t>
      </w:r>
      <w:r/>
    </w:p>
    <w:p>
      <w:r/>
      <w:r>
        <w:t>The hook is obvious and slightly radical: stop swiping, start talking. The show feels tactile, there’s the quiet of a room, the shuffle of chairs, the small laugh when someone misreads a question. According to coverage in Instinct Magazine, Kennedy set out to replace tactical scrolling with in-the-flesh meetings because modern dating can feel emotionally exhausting. That tactile detail gives the concept a warmth apps can’t replicate.</w:t>
      </w:r>
      <w:r/>
    </w:p>
    <w:p>
      <w:r/>
      <w:r>
        <w:t>Backstory matters here. Dating apps reshaped queer connection by offering access but also by introducing new anxieties, performative profiles and endless choice. Industry lists of apps and platforms for LGBTQ+ daters in 2026 show there’s still huge demand for online options, but there’s also a rising appetite for alternatives that feel less gamified. Heyy Gay! taps that energy in a way that feels both nostalgic and timely.</w:t>
      </w:r>
      <w:r/>
    </w:p>
    <w:p>
      <w:pPr>
        <w:pStyle w:val="Heading2"/>
      </w:pPr>
      <w:r>
        <w:t>Representation is built into the format, not shoehorned in</w:t>
      </w:r>
      <w:r/>
    </w:p>
    <w:p>
      <w:r/>
      <w:r>
        <w:t>One of the show’s strengths is how it integrates inclusion as a matter of course. The first three-part rollout includes an HIV-positive single, not as a token storyline but as part of the normal dating landscape. That approach is important: queer audiences expect nuance and honesty rather than rare “issue” episodes.</w:t>
      </w:r>
      <w:r/>
    </w:p>
    <w:p>
      <w:r/>
      <w:r>
        <w:t>Producers at MixTape Content House have been clear about wanting visibility without sensationalism. That’s a shift you can spot across LGBTQ+ media this year, where authenticity is replacing voyeurism. For viewers, it means seeing dating that actually reflects the community’s diversity, which changes both the tone and the stakes of each meeting.</w:t>
      </w:r>
      <w:r/>
    </w:p>
    <w:p>
      <w:pPr>
        <w:pStyle w:val="Heading2"/>
      </w:pPr>
      <w:r>
        <w:t>Kennedy’s matchmaking knack feels personal and deliberate</w:t>
      </w:r>
      <w:r/>
    </w:p>
    <w:p>
      <w:r/>
      <w:r>
        <w:t>Darren Kennedy’s pivot from fashion presenter and reality TV personality to matchmaking host is less career pivot and more natural extension of something he’s done for years: setting people up. He told Variety that he’s always had a knack for matchmaking, and you can sense that in the show’s gentle, non-intrusive style.</w:t>
      </w:r>
      <w:r/>
    </w:p>
    <w:p>
      <w:r/>
      <w:r>
        <w:t>There’s a human touch to his role, he’s not a puppet master, he’s the friend who nudges you toward conversation and then lets chemistry breathe. That tone matters when you’re presenting intimacy on social platforms like Instagram and YouTube, where viewers want genuine moments rather than manufactured sparks.</w:t>
      </w:r>
      <w:r/>
    </w:p>
    <w:p>
      <w:pPr>
        <w:pStyle w:val="Heading2"/>
      </w:pPr>
      <w:r>
        <w:t>Why removing the algorithm changes the vibe</w:t>
      </w:r>
      <w:r/>
    </w:p>
    <w:p>
      <w:r/>
      <w:r>
        <w:t>With apps, compatibility gets quantified into likes, swipes and match percentages; on Heyy Gay! the measure is a glance, a pause, a shared joke. The result is unpredictability: sometimes electric, sometimes awkward, always telling. That unpredictability is precisely the point, dating doesn’t need to be optimised like a playlist.</w:t>
      </w:r>
      <w:r/>
    </w:p>
    <w:p>
      <w:r/>
      <w:r>
        <w:t>For people who tire of curating their profiles for attention, the show offers a kind of liberation. Instead of wondering how to sequence photos or craft a killer bio, participants are asked to show up and converse. Practical takeaway: if you’re fed up with swipe culture, try in-person meetups, community events or even IRL singles nights, small, low-pressure settings can produce more honest chemistry.</w:t>
      </w:r>
      <w:r/>
    </w:p>
    <w:p>
      <w:pPr>
        <w:pStyle w:val="Heading2"/>
      </w:pPr>
      <w:r>
        <w:t>Streaming now and what to expect next</w:t>
      </w:r>
      <w:r/>
    </w:p>
    <w:p>
      <w:r/>
      <w:r>
        <w:t>Heyy Gay! debuted its three-part rollout on 14 June and is available on YouTube and Instagram. Expect short, punchy episodes you can watch between other content, but don’t mistake the format for fluff, the conversations often land with real emotional weight. Producers have positioned the series for Pride visibility, which means we’ll likely see more episodes or spin-offs if the engagement holds.</w:t>
      </w:r>
      <w:r/>
    </w:p>
    <w:p>
      <w:r/>
      <w:r>
        <w:t>Looking ahead, shows like this could nudge the wider dating ecosystem toward more hybrid approaches: apps for reach plus real-world formats for depth. For queer daters, that feels like progress, less algorithm, more awkward laughter and maybe a phone number exchanged at the end.</w:t>
      </w:r>
      <w:r/>
    </w:p>
    <w:p>
      <w:r/>
      <w:r>
        <w:t>It's a small change that can make every meeting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https://instinctmagazine.com/gay-dating-darren-kennedy/</w:t>
        </w:r>
      </w:hyperlink>
      <w:r>
        <w:t xml:space="preserve"> - Please view link - unable to able to access data</w:t>
      </w:r>
      <w:r/>
    </w:p>
    <w:p>
      <w:pPr>
        <w:pStyle w:val="ListNumber"/>
        <w:spacing w:line="240" w:lineRule="auto"/>
        <w:ind w:left="720"/>
      </w:pPr>
      <w:r/>
      <w:hyperlink r:id="rId10">
        <w:r>
          <w:rPr>
            <w:color w:val="0000EE"/>
            <w:u w:val="single"/>
          </w:rPr>
          <w:t>https://gcn.ie/darren-kennedy-new-gay-dating-show/</w:t>
        </w:r>
      </w:hyperlink>
      <w:r>
        <w:t xml:space="preserve"> - Irish TV personality Darren Kennedy has launched a new dating show, 'Heyy Gay!', on Instagram. The first episode, consisting of three parts, dropped on Sunday, June 14. In the teaser for the show, Darren, who has 'been matchmaking for decades', says he’s prepared to become contestants’ 'IRL wingman', helping to foster 'real connections in real time'. 'Let’s face it, we’re all exhausted with dating online – it’s so tedious, it’s tiresome; endless chats that go nowhere,' he expresses. 'Goodbye to the apps, for now at least, and let’s just connect in real life and see what happens.'</w:t>
      </w:r>
      <w:r/>
    </w:p>
    <w:p>
      <w:pPr>
        <w:pStyle w:val="ListNumber"/>
        <w:spacing w:line="240" w:lineRule="auto"/>
        <w:ind w:left="720"/>
      </w:pPr>
      <w:r/>
      <w:hyperlink r:id="rId11">
        <w:r>
          <w:rPr>
            <w:color w:val="0000EE"/>
            <w:u w:val="single"/>
          </w:rPr>
          <w:t>https://www.datingnav.com/blog/best-lgbtq-dating-apps-2026</w:t>
        </w:r>
      </w:hyperlink>
      <w:r>
        <w:t xml:space="preserve"> - The LGBTQ+ dating app landscape is fragmented. Grindr dominates for gay men, but the options for lesbian, bi, trans, queer, and non-binary users vary wildly. We ranked every major app by community size, inclusivity, and safety features. Published 04/05/2026·5 min read·by Editorial Team. The LGBTQ+ dating app experience varies dramatically depending on your identity. Gay men have Grindr. Lesbian women have fewer dedicated options. Bi, trans, queer, and non-binary users often find mainstream apps more inclusive than niche ones. This guide breaks it down by identity.</w:t>
      </w:r>
      <w:r/>
    </w:p>
    <w:p>
      <w:pPr>
        <w:pStyle w:val="ListNumber"/>
        <w:spacing w:line="240" w:lineRule="auto"/>
        <w:ind w:left="720"/>
      </w:pPr>
      <w:r/>
      <w:hyperlink r:id="rId12">
        <w:r>
          <w:rPr>
            <w:color w:val="0000EE"/>
            <w:u w:val="single"/>
          </w:rPr>
          <w:t>https://ventsmagazine.uk/2026/02/24/best-lgbtq-dating-apps-sites-of-2026-with-jackd-as-1/</w:t>
        </w:r>
      </w:hyperlink>
      <w:r>
        <w:t xml:space="preserve"> - Whether you’re looking for connections, friendships, dates, or relationships, online platforms tailored to LGBTQ+ people mean more options and more control over how you meet others. Based on research, community size, features, inclusivity, and real-world results, here are the best LGBTQ+ dating apps of 2026 — starting with our top recommendation. Jack’d (Gay, Bi, Trans &amp; Queer Dating App) – Official Site – Best Overall for LGBTQ+ Connections. Why Jack’d tops the list: Jack’d stands out in 2026 as one of the most vibrant and inclusive spaces for gay, bisexual, transgender, and queer users. With over 15 million members around the world, it’s one of the largest dating communities specifically built by and for LGBTQ+ people, especially queer folks of color — not just a general dating platform with a small queer segment.</w:t>
      </w:r>
      <w:r/>
    </w:p>
    <w:p>
      <w:pPr>
        <w:pStyle w:val="ListNumber"/>
        <w:spacing w:line="240" w:lineRule="auto"/>
        <w:ind w:left="720"/>
      </w:pPr>
      <w:r/>
      <w:hyperlink r:id="rId15">
        <w:r>
          <w:rPr>
            <w:color w:val="0000EE"/>
            <w:u w:val="single"/>
          </w:rPr>
          <w:t>https://www.datezie.com/best-lgbtq-hookup-apps/</w:t>
        </w:r>
      </w:hyperlink>
      <w:r>
        <w:t xml:space="preserve"> - The LGBTQ+ community was using apps to connect long before mainstream dating went digital. Grindr launched in 2009 and rewrote what location-based dating could look like. Since then the landscape has expanded significantly, and in 2026 there are dedicated options for gay and bi men, queer women, non-binary users, and anyone navigating more fluid identities; each with its own community feel, feature set, and risk profile. This guide covers the best options by sub-community, because the best gay hookup apps for men are not the same as the best options for queer women, and the best platforms for all-orientation ENM users are different again. According to Pew Research, over half of LGB adults have used online dating (higher than the straight population), and about six in ten LGB men who date online have used Grindr specifically.</w:t>
      </w:r>
      <w:r/>
    </w:p>
    <w:p>
      <w:pPr>
        <w:pStyle w:val="ListNumber"/>
        <w:spacing w:line="240" w:lineRule="auto"/>
        <w:ind w:left="720"/>
      </w:pPr>
      <w:r/>
      <w:hyperlink r:id="rId13">
        <w:r>
          <w:rPr>
            <w:color w:val="0000EE"/>
            <w:u w:val="single"/>
          </w:rPr>
          <w:t>https://www.datezie.com/best-lgbtq-dating-apps/</w:t>
        </w:r>
      </w:hyperlink>
      <w:r>
        <w:t xml:space="preserve"> - The LGBTQ+ dating app landscape in 2026 is the most complete it has ever been. Dedicated platforms have matured — Grindr, Scruff, and HER all serve specific communities with genuine depth and years of product refinement. The mainstream apps that once treated LGBTQ+ users as an afterthought have meaningfully caught up: OkCupid supports 22 gender identities and 12 sexual orientations across all tiers, including free, Hinge has become a strong option for queer users seeking relationships, and Bumble’s zero-tolerance safety infrastructure makes it one of the more respectful environments for queer daters. The right app depends heavily on who you are and what you’re looking for. This guide covers the full landscape — dedicated LGBTQ+ platforms and inclusive mainstream options — with honest assessments of who each app actually serves well.</w:t>
      </w:r>
      <w:r/>
    </w:p>
    <w:p>
      <w:pPr>
        <w:pStyle w:val="ListNumber"/>
        <w:spacing w:line="240" w:lineRule="auto"/>
        <w:ind w:left="720"/>
      </w:pPr>
      <w:r/>
      <w:hyperlink r:id="rId14">
        <w:r>
          <w:rPr>
            <w:color w:val="0000EE"/>
            <w:u w:val="single"/>
          </w:rPr>
          <w:t>https://aliimperiale.com/lgbtq-dating-resources-2026.html</w:t>
        </w:r>
      </w:hyperlink>
      <w:r>
        <w:t xml:space="preserve"> - Your comprehensive guide to the best queer dating apps, trans-specific platforms, safety tips, and authentic community connection strategies. 1. Best LGBTQ+ Dating Apps Ranked. Finding the right app can completely change your dating experience. Here are the top-rated LGBTQ+ dating apps for 2026: HER. Best For: Lesbian, bisexual, non-binary, and queer women. Created by and for queer women, HER remains the gold standard for creating safe spaces. It features robust community boards, local events, and strict verification to keep out unicorns and fake profiles. Grindr. Best For: Gay, bi, trans, and queer men. The pioneer of location-based dating, Grindr is unmatched for quick connections and local meetups. Recent updates have improved trans inclusivity and added more nuanced gender and pronoun options. Lex. Best For: Text-first, community-focused connections. Inspired by old-school personal ads, Lex is text-based and completely free of selfies. It's a fantastic, low-pressure app for queer, trans, gender non-conforming, and two-spirit people looking for romance, friendship, or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ay-dating-darren-kennedy/" TargetMode="External"/><Relationship Id="rId10" Type="http://schemas.openxmlformats.org/officeDocument/2006/relationships/hyperlink" Target="https://gcn.ie/darren-kennedy-new-gay-dating-show/" TargetMode="External"/><Relationship Id="rId11" Type="http://schemas.openxmlformats.org/officeDocument/2006/relationships/hyperlink" Target="https://www.datingnav.com/blog/best-lgbtq-dating-apps-2026" TargetMode="External"/><Relationship Id="rId12" Type="http://schemas.openxmlformats.org/officeDocument/2006/relationships/hyperlink" Target="https://ventsmagazine.uk/2026/02/24/best-lgbtq-dating-apps-sites-of-2026-with-jackd-as-1/" TargetMode="External"/><Relationship Id="rId13" Type="http://schemas.openxmlformats.org/officeDocument/2006/relationships/hyperlink" Target="https://www.datezie.com/best-lgbtq-dating-apps/" TargetMode="External"/><Relationship Id="rId14" Type="http://schemas.openxmlformats.org/officeDocument/2006/relationships/hyperlink" Target="https://aliimperiale.com/lgbtq-dating-resources-2026.html" TargetMode="External"/><Relationship Id="rId15" Type="http://schemas.openxmlformats.org/officeDocument/2006/relationships/hyperlink" Target="https://www.datezie.com/best-lgbtq-hookup-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