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Q Con 2026 Guide: What to Expect at West Hollywood’s LGBTQIA+ Comic Fair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Spot a parade of colour and creativity: Q Con returns to West Hollywood for Pride on 20 June, bringing more than 100 creators, cosplayers, panels and free public programming that celebrates LGBTQIA+ voices in comics and pop culture. Here’s what to know, where to go, and why it’s worth a day trip.</w:t>
      </w:r>
      <w:r/>
    </w:p>
    <w:p>
      <w:r/>
      <w:r>
        <w:t>Essential Takeaways</w:t>
      </w:r>
      <w:r/>
      <w:r/>
    </w:p>
    <w:p>
      <w:pPr>
        <w:pStyle w:val="ListBullet"/>
        <w:spacing w:line="240" w:lineRule="auto"/>
        <w:ind w:left="720"/>
      </w:pPr>
      <w:r/>
      <w:r>
        <w:rPr>
          <w:b/>
        </w:rPr>
        <w:t>When and where:</w:t>
      </w:r>
      <w:r>
        <w:t xml:space="preserve"> Q Con runs 11am–6pm on Saturday 20 June at Fiesta Hall, Plummer Park, West Hollywood.</w:t>
      </w:r>
      <w:r/>
    </w:p>
    <w:p>
      <w:pPr>
        <w:pStyle w:val="ListBullet"/>
        <w:spacing w:line="240" w:lineRule="auto"/>
        <w:ind w:left="720"/>
      </w:pPr>
      <w:r/>
      <w:r>
        <w:rPr>
          <w:b/>
        </w:rPr>
        <w:t>Free and open:</w:t>
      </w:r>
      <w:r>
        <w:t xml:space="preserve"> Admission is free; family-friendly programming includes an all-ages cosplay contest and artist tables.</w:t>
      </w:r>
      <w:r/>
    </w:p>
    <w:p>
      <w:pPr>
        <w:pStyle w:val="ListBullet"/>
        <w:spacing w:line="240" w:lineRule="auto"/>
        <w:ind w:left="720"/>
      </w:pPr>
      <w:r/>
      <w:r>
        <w:rPr>
          <w:b/>
        </w:rPr>
        <w:t>Big guest list:</w:t>
      </w:r>
      <w:r>
        <w:t xml:space="preserve"> Creators and performers include ND Stevenson, Jen Wang, Maia Kobabe and a host of comics and voice talent.</w:t>
      </w:r>
      <w:r/>
    </w:p>
    <w:p>
      <w:pPr>
        <w:pStyle w:val="ListBullet"/>
        <w:spacing w:line="240" w:lineRule="auto"/>
        <w:ind w:left="720"/>
      </w:pPr>
      <w:r/>
      <w:r>
        <w:rPr>
          <w:b/>
        </w:rPr>
        <w:t>New this year:</w:t>
      </w:r>
      <w:r>
        <w:t xml:space="preserve"> Portfolio reviews by industry professionals for emerging comic creators.</w:t>
      </w:r>
      <w:r/>
    </w:p>
    <w:p>
      <w:pPr>
        <w:pStyle w:val="ListBullet"/>
        <w:spacing w:line="240" w:lineRule="auto"/>
        <w:ind w:left="720"/>
      </w:pPr>
      <w:r/>
      <w:r>
        <w:rPr>
          <w:b/>
        </w:rPr>
        <w:t>What to bring:</w:t>
      </w:r>
      <w:r>
        <w:t xml:space="preserve"> Cash or card for merch, comfy shoes, a light bag for prints and a portable phone charger.</w:t>
      </w:r>
      <w:r/>
      <w:r/>
    </w:p>
    <w:p>
      <w:pPr>
        <w:pStyle w:val="Heading2"/>
      </w:pPr>
      <w:r>
        <w:t>Why Q Con matters this Pride season</w:t>
      </w:r>
      <w:r/>
    </w:p>
    <w:p>
      <w:r/>
      <w:r>
        <w:t>Q Con has grown into Southern California’s only dedicated LGBTQIA+ comic convention, and it’s timed to sit squarely in the WeHo Pride arts lineup. That means the event isn’t just another market day; it’s a curated showcase of queer storytelling across comics, illustration and performance, with a lively, colourful atmosphere. Attendees often note the festival’s welcoming vibe and the chance to meet creators whose work reflects their own experiences.</w:t>
      </w:r>
      <w:r/>
    </w:p>
    <w:p>
      <w:pPr>
        <w:pStyle w:val="Heading2"/>
      </w:pPr>
      <w:r>
        <w:t>What you'll see on the day , artists, panels and spotlight talks</w:t>
      </w:r>
      <w:r/>
    </w:p>
    <w:p>
      <w:r/>
      <w:r>
        <w:t>Expect two large exhibition halls filled with more than 100 artists, writers, cosplayers and vendors selling comics, prints and collectibles. The schedule features focused panels , from transgender and nonbinary creators to queer horror , plus spotlights with headline names. Panels run throughout the day, so you can hop between autographs, signings and conversations without missing the big moments.</w:t>
      </w:r>
      <w:r/>
    </w:p>
    <w:p>
      <w:pPr>
        <w:pStyle w:val="Heading2"/>
      </w:pPr>
      <w:r>
        <w:t>Special guests and highlights to watch for</w:t>
      </w:r>
      <w:r/>
    </w:p>
    <w:p>
      <w:r/>
      <w:r>
        <w:t>Organisers have lined up a notable roster: ND Stevenson, Jen Wang, Maia Kobabe and names from animation and comics among others. Those guests mean not only fan photo ops but also insight into the craft , think behind-the-scenes chat, career advice and intimate spotlights. If you’re into voice acting, illustration or queer-centred narratives, these sessions are where you’ll pick up industry anecdotes and practical tips.</w:t>
      </w:r>
      <w:r/>
    </w:p>
    <w:p>
      <w:pPr>
        <w:pStyle w:val="Heading2"/>
      </w:pPr>
      <w:r>
        <w:t>For creators: the new portfolio reviews and practical tips</w:t>
      </w:r>
      <w:r/>
    </w:p>
    <w:p>
      <w:r/>
      <w:r>
        <w:t>New this year are portfolio reviews by comics industry professionals , a useful opportunity if you’re an emerging artist seeking feedback. Bring a concise selection of work, have digital and printed samples ready, and be prepared to talk about your influences and goals. Reviews are often brief, so lead with your strongest pages and a clear, friendly intro about what kind of critique you want.</w:t>
      </w:r>
      <w:r/>
    </w:p>
    <w:p>
      <w:pPr>
        <w:pStyle w:val="Heading2"/>
      </w:pPr>
      <w:r>
        <w:t>Cosplay, contests and family-friendly fun</w:t>
      </w:r>
      <w:r/>
    </w:p>
    <w:p>
      <w:r/>
      <w:r>
        <w:t>Costume lovers can join the all-ages cosplay contest at 4pm with prizes and stage time for bragging rights. Q Con encourages participation from every level of cosplayer, so whether you’re an elaborate armour-builder or a first-timer with a clever prop, you’ll find a supportive crowd. Families will appreciate the inclusive environment and curated programming that makes the day approachable for pre-teens and teens as well as adult fans.</w:t>
      </w:r>
      <w:r/>
    </w:p>
    <w:p>
      <w:pPr>
        <w:pStyle w:val="Heading2"/>
      </w:pPr>
      <w:r>
        <w:t>Getting there and making the most of your visit</w:t>
      </w:r>
      <w:r/>
    </w:p>
    <w:p>
      <w:r/>
      <w:r>
        <w:t>Fiesta Hall at Plummer Park sits on Santa Monica Boulevard, easy to reach by car or public transport. Arrive early to nab limited parking and sign up for contests or portfolio slots. Bring snacks or plan for nearby cafés, wear comfortable shoes and allow time to browse slowly , the best finds are often tucked away on smaller artist tables.</w:t>
      </w:r>
      <w:r/>
    </w:p>
    <w:p>
      <w:r/>
      <w:r>
        <w:t>It's a small change that can make every panel and autograph feel more personal , plan a route, pencil in your must-sees, and leave room for delightful surprises.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9">
        <w:r>
          <w:rPr>
            <w:color w:val="0000EE"/>
            <w:u w:val="single"/>
          </w:rPr>
          <w:t>[1]</w:t>
        </w:r>
      </w:hyperlink>
      <w:r>
        <w:t xml:space="preserve">, </w:t>
      </w:r>
      <w:hyperlink r:id="rId12">
        <w:r>
          <w:rPr>
            <w:color w:val="0000EE"/>
            <w:u w:val="single"/>
          </w:rPr>
          <w:t>[5]</w:t>
        </w:r>
      </w:hyperlink>
      <w:r>
        <w:t xml:space="preserve">- Paragraph 3: </w:t>
      </w:r>
      <w:hyperlink r:id="rId13">
        <w:r>
          <w:rPr>
            <w:color w:val="0000EE"/>
            <w:u w:val="single"/>
          </w:rPr>
          <w:t>[4]</w:t>
        </w:r>
      </w:hyperlink>
      <w:r>
        <w:t xml:space="preserve">, </w:t>
      </w:r>
      <w:hyperlink r:id="rId14">
        <w:r>
          <w:rPr>
            <w:color w:val="0000EE"/>
            <w:u w:val="single"/>
          </w:rPr>
          <w:t>[3]</w:t>
        </w:r>
      </w:hyperlink>
      <w:r>
        <w:t xml:space="preserve">- Paragraph 4: </w:t>
      </w:r>
      <w:hyperlink r:id="rId9">
        <w:r>
          <w:rPr>
            <w:color w:val="0000EE"/>
            <w:u w:val="single"/>
          </w:rPr>
          <w:t>[1]</w:t>
        </w:r>
      </w:hyperlink>
      <w:r>
        <w:t xml:space="preserve">, </w:t>
      </w:r>
      <w:hyperlink r:id="rId13">
        <w:r>
          <w:rPr>
            <w:color w:val="0000EE"/>
            <w:u w:val="single"/>
          </w:rPr>
          <w:t>[4]</w:t>
        </w:r>
      </w:hyperlink>
      <w:r>
        <w:t xml:space="preserve">- Paragraph 5: </w:t>
      </w:r>
      <w:hyperlink r:id="rId14">
        <w:r>
          <w:rPr>
            <w:color w:val="0000EE"/>
            <w:u w:val="single"/>
          </w:rPr>
          <w:t>[3]</w:t>
        </w:r>
      </w:hyperlink>
      <w:r>
        <w:t xml:space="preserve">, </w:t>
      </w:r>
      <w:hyperlink r:id="rId15">
        <w:r>
          <w:rPr>
            <w:color w:val="0000EE"/>
            <w:u w:val="single"/>
          </w:rPr>
          <w:t>[7]</w:t>
        </w:r>
      </w:hyperlink>
      <w:r>
        <w:t xml:space="preserve">- Paragraph 6: </w:t>
      </w:r>
      <w:hyperlink r:id="rId9">
        <w:r>
          <w:rPr>
            <w:color w:val="0000EE"/>
            <w:u w:val="single"/>
          </w:rPr>
          <w:t>[1]</w:t>
        </w:r>
      </w:hyperlink>
      <w:r>
        <w:t xml:space="preserve">, </w:t>
      </w:r>
      <w:hyperlink r:id="rId14">
        <w:r>
          <w:rPr>
            <w:color w:val="0000EE"/>
            <w:u w:val="single"/>
          </w:rPr>
          <w:t>[3]</w:t>
        </w:r>
      </w:hyperlink>
      <w:r>
        <w:t xml:space="preserve">- Paragraph 7: </w:t>
      </w:r>
      <w:hyperlink r:id="rId11">
        <w:r>
          <w:rPr>
            <w:color w:val="0000EE"/>
            <w:u w:val="single"/>
          </w:rPr>
          <w:t>[6]</w:t>
        </w:r>
      </w:hyperlink>
      <w:r>
        <w:t xml:space="preserve">, </w:t>
      </w:r>
      <w:hyperlink r:id="rId12">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https://wehotimes.com/5th-annual-q-con-lgbtqia-comic-convention-is-coming-to-west-hollywood-for-pride-june-20/</w:t>
        </w:r>
      </w:hyperlink>
      <w:r>
        <w:t xml:space="preserve"> - Please view link - unable to able to access data</w:t>
      </w:r>
      <w:r/>
    </w:p>
    <w:p>
      <w:pPr>
        <w:pStyle w:val="ListNumber"/>
        <w:spacing w:line="240" w:lineRule="auto"/>
        <w:ind w:left="720"/>
      </w:pPr>
      <w:r/>
      <w:hyperlink r:id="rId10">
        <w:r>
          <w:rPr>
            <w:color w:val="0000EE"/>
            <w:u w:val="single"/>
          </w:rPr>
          <w:t>https://thefightmag.com/2026/04/prism-comics-announces-5th-annual-q-con-for-weho-pride-2026/</w:t>
        </w:r>
      </w:hyperlink>
      <w:r>
        <w:t xml:space="preserve"> - Prism Comics has announced the 5th Annual Q Con, Southern California's premier LGBTQIA+ comic convention, scheduled for Saturday, June 20, 2026, from 11 a.m. to 6 p.m. at Fiesta Hall in Plummer Park, West Hollywood. The free, family-friendly event is part of the official WeHo Pride arts lineup and will feature over 100 creators, autograph sessions, and expert panels. Special guests include Maia Kobabe, ND Stevenson, Jen Wang, Lee Knox Ostertag, Richard Fairgray, and Joe Phillips. New this year, aspiring artists can participate in professional portfolio reviews with industry veterans. For more information and free tickets, visit the Q Con website at qconprism.org.</w:t>
      </w:r>
      <w:r/>
    </w:p>
    <w:p>
      <w:pPr>
        <w:pStyle w:val="ListNumber"/>
        <w:spacing w:line="240" w:lineRule="auto"/>
        <w:ind w:left="720"/>
      </w:pPr>
      <w:r/>
      <w:hyperlink r:id="rId14">
        <w:r>
          <w:rPr>
            <w:color w:val="0000EE"/>
            <w:u w:val="single"/>
          </w:rPr>
          <w:t>https://qconprism.org/</w:t>
        </w:r>
      </w:hyperlink>
      <w:r>
        <w:t xml:space="preserve"> - Q Con is Southern California's only LGBTQIA+ comic convention, presented by Prism Comics, a nonprofit dedicated to promoting LGBTQIA+ diversity, equity, and inclusion in comic books, graphic novels, and popular media. The 2026 event is scheduled for Saturday, June 20, 2026, from 11 a.m. to 6 p.m. at Fiesta Hall in Plummer Park, West Hollywood. Admission is free, and attendees can enjoy a variety of comics and graphic novels featuring LGBTQIA+ representation, meet comic creators, collect autographs, attend panels, showcase cosplay, and participate in the all-ages cosplay contest. For more details and free tickets, visit qconprism.org.</w:t>
      </w:r>
      <w:r/>
    </w:p>
    <w:p>
      <w:pPr>
        <w:pStyle w:val="ListNumber"/>
        <w:spacing w:line="240" w:lineRule="auto"/>
        <w:ind w:left="720"/>
      </w:pPr>
      <w:r/>
      <w:hyperlink r:id="rId13">
        <w:r>
          <w:rPr>
            <w:color w:val="0000EE"/>
            <w:u w:val="single"/>
          </w:rPr>
          <w:t>https://www.comicsbeat.com/q-con-2026-the-5th-annual-queer-comics-convention-is-coming-this-june/</w:t>
        </w:r>
      </w:hyperlink>
      <w:r>
        <w:t xml:space="preserve"> - Q Con, Southern California's only LGBTQIA+ comic convention, is returning for its fifth edition on June 20, 2026, from 11:00 AM to 6:00 PM at Fiesta Hall in Plummer Park, West Hollywood. Presented by Prism Comics and Black Phoenix Alchemy Lab, the free event will feature over 100 creators and cosplayers. Special guests include Richard Fairgray, Maia Kobabe, Lee Knox Ostertag, Joe Phillips, ND Stevenson, and Jen Wang. Attendees can look forward to comics creators, panels, cosplay, and a costume contest. For more information, visit qconprism.org.</w:t>
      </w:r>
      <w:r/>
    </w:p>
    <w:p>
      <w:pPr>
        <w:pStyle w:val="ListNumber"/>
        <w:spacing w:line="240" w:lineRule="auto"/>
        <w:ind w:left="720"/>
      </w:pPr>
      <w:r/>
      <w:hyperlink r:id="rId12">
        <w:r>
          <w:rPr>
            <w:color w:val="0000EE"/>
            <w:u w:val="single"/>
          </w:rPr>
          <w:t>https://www.weho.org/Home/Components/Calendar/Event/31879/1106?backlist=%2Fcommunity%2Farts-and-culture</w:t>
        </w:r>
      </w:hyperlink>
      <w:r>
        <w:t xml:space="preserve"> - The City of West Hollywood is hosting the Q Con LGBTQIA+ Comic Convention on June 20, 2026, from 11:00 AM to 6:00 PM at Plummer Park, 7377 Santa Monica Boulevard, West Hollywood, California 90046. The event is free and family-friendly, featuring over 100 LGBTQIA+ comics creators, artists, and cosplayers, a costume contest, panel presentations, and portfolio reviews for aspiring comics creators. For free tickets and more information, visit qconprism.org. The event is produced by Prism Comics, a nonprofit championing LGBTQ+ diversity, equity, and inclusion in comic books, graphic novels, and pop media.</w:t>
      </w:r>
      <w:r/>
    </w:p>
    <w:p>
      <w:pPr>
        <w:pStyle w:val="ListNumber"/>
        <w:spacing w:line="240" w:lineRule="auto"/>
        <w:ind w:left="720"/>
      </w:pPr>
      <w:r/>
      <w:hyperlink r:id="rId11">
        <w:r>
          <w:rPr>
            <w:color w:val="0000EE"/>
            <w:u w:val="single"/>
          </w:rPr>
          <w:t>https://wehoonline.com/q-con-west-hollywood-2026/</w:t>
        </w:r>
      </w:hyperlink>
      <w:r>
        <w:t xml:space="preserve"> - Q Con 2026 is returning to West Hollywood on June 20 for its fifth year as Southern California's only LGBTQIA+ comic-con. Hosted by Prism Comics, the free event will run from 11 a.m. to 6 p.m. at Fiesta Hall in Plummer Park, 7377 Santa Monica Blvd. The convention is part of WeHo Pride Month's arts and entertainment programming and is open to all ages, from pre-teens to adults. Attendees can meet comics creators, attend panels, collect autographs, and participate in cosplay. The all-ages costume contest returns this year. New for 2026, creators can bring their portfolios for reviews conducted by comic professionals. Special guests include Richard Fairgray, Maia Kobabe, Lee Knox Ostertag, Joe Phillips, ND Stevenson, and Jen Wang. More than 100 creators and cosplayers are expected to participate. The City has backed Q Con with an arts grant since the beginning. This year, Black Phoenix Alchemy Lab joins as a presenting sponsor along with Oni Press, Modern Fanatic, Los Angeles Film School, and IDW Publishing. Prism Comics was founded in 2003. It's a nonprofit focused on LGBTQIA+ inclusion in comics and media. The organization also presents events at San Diego Comic-Con, WonderCon Anaheim, and Los Angeles Comic Con. Panel and portfolio review schedules will be released closer to the date. Advance tickets are free at qconprism.org. Day-of entry is also available.</w:t>
      </w:r>
      <w:r/>
    </w:p>
    <w:p>
      <w:pPr>
        <w:pStyle w:val="ListNumber"/>
        <w:spacing w:line="240" w:lineRule="auto"/>
        <w:ind w:left="720"/>
      </w:pPr>
      <w:r/>
      <w:hyperlink r:id="rId15">
        <w:r>
          <w:rPr>
            <w:color w:val="0000EE"/>
            <w:u w:val="single"/>
          </w:rPr>
          <w:t>https://sdccblog.com/2026/05/celebrate-comics-queer-community-at-q-con-2026/</w:t>
        </w:r>
      </w:hyperlink>
      <w:r>
        <w:t xml:space="preserve"> - Celebrate comics, community, and queer pride at Q Con 2026, Southern California's only LGBTQ+ comic convention. Hosted by Prism Comics, the free, family-friendly event takes place on Saturday, June 20, from 11am-6pm at Fiesta Hall in West Hollywood (7377 Santa Monica Blvd). Q Con celebrates queer diversity, creativity, and representation across comic books, graphic novels, gaming, and pop culture. The convention will also be filled with special guests, including Maia Kobabe (Gender Queer), Shannon Watters (Lumberjanes), Jose Pimienta (Halfway to Somewhere), Rex Ogle and Rey Terciero (Northranger), and Tilly Bridges and Susan Bridges (Star Trek writers), along with vendors and publishers like TOKYOPOP and Fanbase Press. Attendees can browse exhibitor booths, attend creator panels, enter the cosplay costume contest for prizes, and take part in new portfolio review and mentoring sessions for aspiring artists and writers. Admission is free, and while walk-up guests are welcome, advance registration is recommended for faster entry. It's a fun, welcoming way to celebrate Pride Month and connect with the LGBTQ+ comics community before San Diego Comic-Con. You can also find more information on the event website.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ehotimes.com/5th-annual-q-con-lgbtqia-comic-convention-is-coming-to-west-hollywood-for-pride-june-20/" TargetMode="External"/><Relationship Id="rId10" Type="http://schemas.openxmlformats.org/officeDocument/2006/relationships/hyperlink" Target="https://thefightmag.com/2026/04/prism-comics-announces-5th-annual-q-con-for-weho-pride-2026/" TargetMode="External"/><Relationship Id="rId11" Type="http://schemas.openxmlformats.org/officeDocument/2006/relationships/hyperlink" Target="https://wehoonline.com/q-con-west-hollywood-2026/" TargetMode="External"/><Relationship Id="rId12" Type="http://schemas.openxmlformats.org/officeDocument/2006/relationships/hyperlink" Target="https://www.weho.org/Home/Components/Calendar/Event/31879/1106?backlist=%2Fcommunity%2Farts-and-culture" TargetMode="External"/><Relationship Id="rId13" Type="http://schemas.openxmlformats.org/officeDocument/2006/relationships/hyperlink" Target="https://www.comicsbeat.com/q-con-2026-the-5th-annual-queer-comics-convention-is-coming-this-june/" TargetMode="External"/><Relationship Id="rId14" Type="http://schemas.openxmlformats.org/officeDocument/2006/relationships/hyperlink" Target="https://qconprism.org/" TargetMode="External"/><Relationship Id="rId15" Type="http://schemas.openxmlformats.org/officeDocument/2006/relationships/hyperlink" Target="https://sdccblog.com/2026/05/celebrate-comics-queer-community-at-q-con-202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