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Service in Lebanon: St. Luke’s Hosts “You Are Loved”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out as St. Luke’s Episcopal Church in Lebanon stages “You Are Loved – A Pride Service” on June 28, a warm, inclusive morning service at 10:30am followed by a light luncheon and local resource tables that matter to LGBTQ+ residents.</w:t>
      </w:r>
      <w:r/>
    </w:p>
    <w:p>
      <w:r/>
      <w:r>
        <w:t>Essential Takeaways</w:t>
      </w:r>
      <w:r/>
      <w:r/>
    </w:p>
    <w:p>
      <w:pPr>
        <w:pStyle w:val="ListBullet"/>
        <w:spacing w:line="240" w:lineRule="auto"/>
        <w:ind w:left="720"/>
      </w:pPr>
      <w:r/>
      <w:r>
        <w:rPr>
          <w:b/>
        </w:rPr>
        <w:t>When and where:</w:t>
      </w:r>
      <w:r>
        <w:t xml:space="preserve"> The Pride service is June 28 at 10:30am at St. Luke’s Episcopal Church, 22 S 6th Street, Lebanon. </w:t>
      </w:r>
      <w:r/>
    </w:p>
    <w:p>
      <w:pPr>
        <w:pStyle w:val="ListBullet"/>
        <w:spacing w:line="240" w:lineRule="auto"/>
        <w:ind w:left="720"/>
      </w:pPr>
      <w:r/>
      <w:r>
        <w:rPr>
          <w:b/>
        </w:rPr>
        <w:t>Inclusive leadership:</w:t>
      </w:r>
      <w:r>
        <w:t xml:space="preserve"> The Rev. Anjel Scarborough of All Saints Episcopal, Hershey, will lead the service. </w:t>
      </w:r>
      <w:r/>
    </w:p>
    <w:p>
      <w:pPr>
        <w:pStyle w:val="ListBullet"/>
        <w:spacing w:line="240" w:lineRule="auto"/>
        <w:ind w:left="720"/>
      </w:pPr>
      <w:r/>
      <w:r>
        <w:rPr>
          <w:b/>
        </w:rPr>
        <w:t>Community choir:</w:t>
      </w:r>
      <w:r>
        <w:t xml:space="preserve"> A special Pride Choir will rehearse at 9:00am on June 28; no audition required, singers register online. </w:t>
      </w:r>
      <w:r/>
    </w:p>
    <w:p>
      <w:pPr>
        <w:pStyle w:val="ListBullet"/>
        <w:spacing w:line="240" w:lineRule="auto"/>
        <w:ind w:left="720"/>
      </w:pPr>
      <w:r/>
      <w:r>
        <w:rPr>
          <w:b/>
        </w:rPr>
        <w:t>After-service gathering:</w:t>
      </w:r>
      <w:r>
        <w:t xml:space="preserve"> A light luncheon with resource tables from local LGBTQ+ organisations will follow, offering support and information. </w:t>
      </w:r>
      <w:r/>
    </w:p>
    <w:p>
      <w:pPr>
        <w:pStyle w:val="ListBullet"/>
        <w:spacing w:line="240" w:lineRule="auto"/>
        <w:ind w:left="720"/>
      </w:pPr>
      <w:r/>
      <w:r>
        <w:rPr>
          <w:b/>
        </w:rPr>
        <w:t>Access info:</w:t>
      </w:r>
      <w:r>
        <w:t xml:space="preserve"> Parking and accessibility details are available on the church website; the congregation affirms full inclusion of LGBTQ+ people.</w:t>
      </w:r>
      <w:r/>
      <w:r/>
    </w:p>
    <w:p>
      <w:pPr>
        <w:pStyle w:val="Heading2"/>
      </w:pPr>
      <w:r>
        <w:t>A clear, welcoming start to Pride in Lebanon</w:t>
      </w:r>
      <w:r/>
    </w:p>
    <w:p>
      <w:r/>
      <w:r>
        <w:t>St. Luke’s Pride service is built to feel like a warm, familiar Sunday with a purposeful, visible message: you belong. The 10:30am liturgy is explicitly titled “You Are Loved – A Pride Service,” and the choice to follow worship with a light luncheon gives the day a social, neighbourly texture that’s easy to picture , coffee, friendly faces and resource tables where people can learn more. According to the church’s event page, organisers want this to be a public affirmation of inclusion.</w:t>
      </w:r>
      <w:r/>
    </w:p>
    <w:p>
      <w:pPr>
        <w:pStyle w:val="Heading2"/>
      </w:pPr>
      <w:r>
        <w:t>Who’s leading , and why that matters</w:t>
      </w:r>
      <w:r/>
    </w:p>
    <w:p>
      <w:r/>
      <w:r>
        <w:t>The Rev. Anjel Scarborough from All Saints Episcopal Church in Hershey will preside, bringing an outside voice and a sense of regional connection. For attendees, that signals the service isn’t just a local nod but part of a broader diocesan-friendly approach to Pride. St. Luke’s describes itself as an open and affirming congregation, so leadership choice is consistent with their message that LGBTQ+ people have a full and equal place in church life.</w:t>
      </w:r>
      <w:r/>
    </w:p>
    <w:p>
      <w:pPr>
        <w:pStyle w:val="Heading2"/>
      </w:pPr>
      <w:r>
        <w:t>Singers, music and one-morning choir magic</w:t>
      </w:r>
      <w:r/>
    </w:p>
    <w:p>
      <w:r/>
      <w:r>
        <w:t>If you like singing or just appreciate a strong choral moment, the Pride Choir is worth noting. The choir is being assembled from singers across Central Pennsylvania and will rehearse only once at 9:00am on the day, then perform in the 10:30am service. No audition is required, and community or church choirs that support Pride ideals can join as a group by contacting the music team. It’s a low-commitment way to add your voice and feel part of something bright and communal.</w:t>
      </w:r>
      <w:r/>
    </w:p>
    <w:p>
      <w:pPr>
        <w:pStyle w:val="Heading2"/>
      </w:pPr>
      <w:r>
        <w:t>After the service: food, resources and conversation</w:t>
      </w:r>
      <w:r/>
    </w:p>
    <w:p>
      <w:r/>
      <w:r>
        <w:t>The light luncheon after the service is more than snacks , it’s where practical connections happen. St. Luke’s is hosting resource tables from community organisations that serve LGBTQ+ people in the Lebanon area, so visitors can pick up literature, ask questions, or find local services. For anyone wondering how to get there or whether the building meets accessibility needs, the church’s parking and accessibility page lists helpful details.</w:t>
      </w:r>
      <w:r/>
    </w:p>
    <w:p>
      <w:pPr>
        <w:pStyle w:val="Heading2"/>
      </w:pPr>
      <w:r>
        <w:t>Why this matters locally and beyond</w:t>
      </w:r>
      <w:r/>
    </w:p>
    <w:p>
      <w:r/>
      <w:r>
        <w:t>This will be St. Luke’s fourth year hosting an inclusive Pride service, which shows a steady commitment rather than a one-off gesture. In a town like Lebanon, visible affirmations from established institutions help normalise acceptance and offer real support to people who may otherwise feel isolated. For families, allies and folks exploring faith and community, the event blends worship with practical outreach in a way that’s gentle and intentional.</w:t>
      </w:r>
      <w:r/>
    </w:p>
    <w:p>
      <w:r/>
      <w:r>
        <w:t>It's a small change that can make every neighbour feel a bit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https://lebtown.com/2026/06/17/st-lukes-episcopal-church-in-lebanon-announces-pride-events-for-june-28/</w:t>
        </w:r>
      </w:hyperlink>
      <w:r>
        <w:t xml:space="preserve"> - Please view link - unable to able to access data</w:t>
      </w:r>
      <w:r/>
    </w:p>
    <w:p>
      <w:pPr>
        <w:pStyle w:val="ListNumber"/>
        <w:spacing w:line="240" w:lineRule="auto"/>
        <w:ind w:left="720"/>
      </w:pPr>
      <w:r/>
      <w:hyperlink r:id="rId10">
        <w:r>
          <w:rPr>
            <w:color w:val="0000EE"/>
            <w:u w:val="single"/>
          </w:rPr>
          <w:t>https://stlukeslebanon.org/pride/</w:t>
        </w:r>
      </w:hyperlink>
      <w:r>
        <w:t xml:space="preserve"> - St. Luke's Episcopal Church in Lebanon, Pennsylvania, is hosting 'You Are Loved: A Pride Service' on June 28, 2026, at 10:30 AM. This inclusive, LGBTQ+ affirming service celebrates the diversity of God's children. A rehearsal for the Pride Choir is scheduled at 9:15 AM on the same day, with registration details available on the church's website. For those unable to attend in person, the service will be livestreamed. After the service, a light luncheon will be held in the church Auditorium, featuring resource tables from community organizations serving LGBTQ+ individuals in the Lebanon area. The church is located at 22 S 6th Street, Lebanon, PA. For parking and accessibility information, visit their website.</w:t>
      </w:r>
      <w:r/>
    </w:p>
    <w:p>
      <w:pPr>
        <w:pStyle w:val="ListNumber"/>
        <w:spacing w:line="240" w:lineRule="auto"/>
        <w:ind w:left="720"/>
      </w:pPr>
      <w:r/>
      <w:hyperlink r:id="rId12">
        <w:r>
          <w:rPr>
            <w:color w:val="0000EE"/>
            <w:u w:val="single"/>
          </w:rPr>
          <w:t>https://stlukeslebanon.org/lgbtq/</w:t>
        </w:r>
      </w:hyperlink>
      <w:r>
        <w:t xml:space="preserve"> - St. Luke's Episcopal Church is an 'Open and Affirming' congregation, fully inclusive of gay, lesbian, bisexual, transgender, and non-binary individuals. They support LGBTQ+ relationships and advocate for their basic human rights. The church stands with the LGBTQ+ community when their human dignity and rights are under attack, following the example and command of Jesus Christ by welcoming and honouring LGBTQ+ people and their relationships.</w:t>
      </w:r>
      <w:r/>
    </w:p>
    <w:p>
      <w:pPr>
        <w:pStyle w:val="ListNumber"/>
        <w:spacing w:line="240" w:lineRule="auto"/>
        <w:ind w:left="720"/>
      </w:pPr>
      <w:r/>
      <w:hyperlink r:id="rId14">
        <w:r>
          <w:rPr>
            <w:color w:val="0000EE"/>
            <w:u w:val="single"/>
          </w:rPr>
          <w:t>https://stlukeslebanon.org/music/</w:t>
        </w:r>
      </w:hyperlink>
      <w:r>
        <w:t xml:space="preserve"> - St. Luke's Episcopal Church has a rich history of musical excellence, supporting various choirs including the Chancel Choir, Festival Choir, and Friends of Music fund. Led by Choirmaster Jason Yannuzzi and Organist Terry Heisey, the choirs explore a wide range of church music literature, accustomed to various languages and historical style periods. The Festival Choir, composed of singers from diverse faith traditions, sings monthly Evensong services from September to June, occasionally performing extended masterworks like Handel’s Messiah and Bach cantatas.</w:t>
      </w:r>
      <w:r/>
    </w:p>
    <w:p>
      <w:pPr>
        <w:pStyle w:val="ListNumber"/>
        <w:spacing w:line="240" w:lineRule="auto"/>
        <w:ind w:left="720"/>
      </w:pPr>
      <w:r/>
      <w:hyperlink r:id="rId15">
        <w:r>
          <w:rPr>
            <w:color w:val="0000EE"/>
            <w:u w:val="single"/>
          </w:rPr>
          <w:t>https://stlukeslebanon.org/festival-choir/</w:t>
        </w:r>
      </w:hyperlink>
      <w:r>
        <w:t xml:space="preserve"> - The Festival Choir at St. Luke's Episcopal Church is a community choir of singers from various faith traditions, united by a love for traditional sacred music. The choir rehearses on Tuesday evenings and sings one Sunday evening each month from September through June. Services typically include Evensong, followed by a concert of sacred or classical music by an organist or instrumental ensemble. The choir also performs longer services like Advent and Epiphany services of lessons and carols, and major works such as a Requiem each November and Bach cantatas with chamber orchestra.</w:t>
      </w:r>
      <w:r/>
    </w:p>
    <w:p>
      <w:pPr>
        <w:pStyle w:val="ListNumber"/>
        <w:spacing w:line="240" w:lineRule="auto"/>
        <w:ind w:left="720"/>
      </w:pPr>
      <w:r/>
      <w:hyperlink r:id="rId13">
        <w:r>
          <w:rPr>
            <w:color w:val="0000EE"/>
            <w:u w:val="single"/>
          </w:rPr>
          <w:t>https://stlukeslebanon.org/contact-us/</w:t>
        </w:r>
      </w:hyperlink>
      <w:r>
        <w:t xml:space="preserve"> - St. Luke's Episcopal Church is located at 22 South 6th Street, Lebanon, PA 17042. For inquiries, contact the church office at 717-272-8251 or via email at admin@stlukeslebanon.org. The church maintains an active presence on Facebook at facebook.com/stlukeslebanonpa. For general comments, questions, or suggestions, or to plan a visit, the church encourages reaching out through their contact page.</w:t>
      </w:r>
      <w:r/>
    </w:p>
    <w:p>
      <w:pPr>
        <w:pStyle w:val="ListNumber"/>
        <w:spacing w:line="240" w:lineRule="auto"/>
        <w:ind w:left="720"/>
      </w:pPr>
      <w:r/>
      <w:hyperlink r:id="rId11">
        <w:r>
          <w:rPr>
            <w:color w:val="0000EE"/>
            <w:u w:val="single"/>
          </w:rPr>
          <w:t>https://stlukeslebanon.org/parking/</w:t>
        </w:r>
      </w:hyperlink>
      <w:r>
        <w:t xml:space="preserve"> - St. Luke's Episcopal Church provides parking and accessibility information on their website. Visitors can find details about parking facilities and accessibility options to ensure a comfortable visit to the church. The church is located at 22 S 6th Street, Lebanon, PA, and offers resources to assist attendees in planning their visit.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btown.com/2026/06/17/st-lukes-episcopal-church-in-lebanon-announces-pride-events-for-june-28/" TargetMode="External"/><Relationship Id="rId10" Type="http://schemas.openxmlformats.org/officeDocument/2006/relationships/hyperlink" Target="https://stlukeslebanon.org/pride/" TargetMode="External"/><Relationship Id="rId11" Type="http://schemas.openxmlformats.org/officeDocument/2006/relationships/hyperlink" Target="https://stlukeslebanon.org/parking/" TargetMode="External"/><Relationship Id="rId12" Type="http://schemas.openxmlformats.org/officeDocument/2006/relationships/hyperlink" Target="https://stlukeslebanon.org/lgbtq/" TargetMode="External"/><Relationship Id="rId13" Type="http://schemas.openxmlformats.org/officeDocument/2006/relationships/hyperlink" Target="https://stlukeslebanon.org/contact-us/" TargetMode="External"/><Relationship Id="rId14" Type="http://schemas.openxmlformats.org/officeDocument/2006/relationships/hyperlink" Target="https://stlukeslebanon.org/music/" TargetMode="External"/><Relationship Id="rId15" Type="http://schemas.openxmlformats.org/officeDocument/2006/relationships/hyperlink" Target="https://stlukeslebanon.org/festival-cho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