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Parade Watch Party in SF: Front-Row Views at Avotoasty FiDi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Catch the San Francisco Pride Parade from a cosy, coffee-scented perch , Avotoasty FiDi is hosting a free watch party on Sunday, June 28, with DJs, brunch, cocktails and a community vibe that gives you parade energy without the street crush.</w:t>
      </w:r>
      <w:r/>
    </w:p>
    <w:p>
      <w:r/>
      <w:r>
        <w:t>Essential Takeaways</w:t>
      </w:r>
      <w:r/>
      <w:r/>
    </w:p>
    <w:p>
      <w:pPr>
        <w:pStyle w:val="ListBullet"/>
        <w:spacing w:line="240" w:lineRule="auto"/>
        <w:ind w:left="720"/>
      </w:pPr>
      <w:r/>
      <w:r>
        <w:rPr>
          <w:b/>
        </w:rPr>
        <w:t>Free entry:</w:t>
      </w:r>
      <w:r>
        <w:t xml:space="preserve"> No cover charge; RSVP encouraged for a prime spot and to help planning.</w:t>
      </w:r>
      <w:r/>
    </w:p>
    <w:p>
      <w:pPr>
        <w:pStyle w:val="ListBullet"/>
        <w:spacing w:line="240" w:lineRule="auto"/>
        <w:ind w:left="720"/>
      </w:pPr>
      <w:r/>
      <w:r>
        <w:rPr>
          <w:b/>
        </w:rPr>
        <w:t>Good views:</w:t>
      </w:r>
      <w:r>
        <w:t xml:space="preserve"> Located in the Financial District with Market Street sightlines , a calmer way to see the parade.</w:t>
      </w:r>
      <w:r/>
    </w:p>
    <w:p>
      <w:pPr>
        <w:pStyle w:val="ListBullet"/>
        <w:spacing w:line="240" w:lineRule="auto"/>
        <w:ind w:left="720"/>
      </w:pPr>
      <w:r/>
      <w:r>
        <w:rPr>
          <w:b/>
        </w:rPr>
        <w:t>Food and drink:</w:t>
      </w:r>
      <w:r>
        <w:t xml:space="preserve"> Brunch, coffee and cocktails available on-site; 10% of sales donated to the SF LGBT Center.</w:t>
      </w:r>
      <w:r/>
    </w:p>
    <w:p>
      <w:pPr>
        <w:pStyle w:val="ListBullet"/>
        <w:spacing w:line="240" w:lineRule="auto"/>
        <w:ind w:left="720"/>
      </w:pPr>
      <w:r/>
      <w:r>
        <w:rPr>
          <w:b/>
        </w:rPr>
        <w:t>Music and atmosphere:</w:t>
      </w:r>
      <w:r>
        <w:t xml:space="preserve"> DJ lineup from qwerkandquack brings party beats; expect dancing and a friendly crowd.</w:t>
      </w:r>
      <w:r/>
    </w:p>
    <w:p>
      <w:pPr>
        <w:pStyle w:val="ListBullet"/>
        <w:spacing w:line="240" w:lineRule="auto"/>
        <w:ind w:left="720"/>
      </w:pPr>
      <w:r/>
      <w:r>
        <w:rPr>
          <w:b/>
        </w:rPr>
        <w:t>Accessibility note:</w:t>
      </w:r>
      <w:r>
        <w:t xml:space="preserve"> Central location with nearby transit; check BART and Muni updates before you go.</w:t>
      </w:r>
      <w:r/>
      <w:r/>
    </w:p>
    <w:p>
      <w:pPr>
        <w:pStyle w:val="Heading2"/>
      </w:pPr>
      <w:r>
        <w:t>Why Avotoasty’s watch party feels different</w:t>
      </w:r>
      <w:r/>
    </w:p>
    <w:p>
      <w:r/>
      <w:r>
        <w:t>There’s something surprisingly civilised about watching a parade from a coffee shop window , you get the colour and rhythm without the squeeze. Avotoasty FiDi is leaning into that vibe: warm lights, the smell of fresh coffee and a DJ spinning tracks instead of the roar of a crowd. It’s ideal if you want to celebrate Pride with friends, bring a family member who doesn’t do dense crowds, or simply enjoy a slower, social way to take in the action. According to local listings, the spot is easy to reach from downtown transit hubs, which helps if you’re planning to arrive and leave on the move.</w:t>
      </w:r>
      <w:r/>
    </w:p>
    <w:p>
      <w:pPr>
        <w:pStyle w:val="Heading2"/>
      </w:pPr>
      <w:r>
        <w:t>What’s on the menu and why it matters</w:t>
      </w:r>
      <w:r/>
    </w:p>
    <w:p>
      <w:r/>
      <w:r>
        <w:t>Brunch, specialty coffees and cocktails mean this isn’t just a viewing party , it’s a proper Pride brunch. Expect familiar café favourites alongside toast-forward snacks and hand-made espresso. The practical upside is you can stake out a table, enjoy a meal and stay as long as you like without fighting for curbside space. Avotoasty also donates 10% of event sales to the San Francisco LGBT Community Center, so your cappuccino and avo toast help support local services , a small choice that adds up for community groups in need.</w:t>
      </w:r>
      <w:r/>
    </w:p>
    <w:p>
      <w:pPr>
        <w:pStyle w:val="Heading2"/>
      </w:pPr>
      <w:r>
        <w:t>DJs, dancing and the crowd to expect</w:t>
      </w:r>
      <w:r/>
    </w:p>
    <w:p>
      <w:r/>
      <w:r>
        <w:t>The hosts have teamed up with qwerkandquack to bring a DJ lineup, so it’s not a background soundtrack , it’s a celebration. The music turns a passive viewing into an energetic watch party where people sing along, dance in place and celebrate together. If you’re after front-row parade views but still want to move, this is a neat compromise. It’s worth RSVPing early if you want a window seat; these events tend to fill with locals and visitors seeking a comfortable Pride experience.</w:t>
      </w:r>
      <w:r/>
    </w:p>
    <w:p>
      <w:pPr>
        <w:pStyle w:val="Heading2"/>
      </w:pPr>
      <w:r>
        <w:t>Logistics: arrival, transit and accessibility</w:t>
      </w:r>
      <w:r/>
    </w:p>
    <w:p>
      <w:r/>
      <w:r>
        <w:t>Avotoasty FiDi sits in the Financial District on California Street, which puts it close to BART and multiple Muni lines. Check transit advisories before you travel: BART and city services sometimes run modified schedules for Pride weekend. If you’re driving, remember street closures along Market Street may affect parking and drop-offs. The venue’s central spot makes it a sensible meet-up for mixed groups , some arriving by public transport, others on foot after a morning stroll.</w:t>
      </w:r>
      <w:r/>
    </w:p>
    <w:p>
      <w:pPr>
        <w:pStyle w:val="Heading2"/>
      </w:pPr>
      <w:r>
        <w:t>Tips for making the most of the day</w:t>
      </w:r>
      <w:r/>
    </w:p>
    <w:p>
      <w:r/>
      <w:r>
        <w:t>Arrive early to claim a table with the best view; bring a small flag or Pride pin if you want to match the mood; consider splitting brunch plates so you can sample more; and, importantly, double-check event details with the organiser in case of last-minute changes. If supporting the community matters to you, plan to buy something during the event , the 10% donation to the SF LGBT Center is an easy way to give back while celebrating.</w:t>
      </w:r>
      <w:r/>
    </w:p>
    <w:p>
      <w:r/>
      <w:r>
        <w:t>It's a small change that can make every parade-viewing more comfortable and charitable.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9">
        <w:r>
          <w:rPr>
            <w:color w:val="0000EE"/>
            <w:u w:val="single"/>
          </w:rPr>
          <w:t>[1]</w:t>
        </w:r>
      </w:hyperlink>
      <w:r>
        <w:t xml:space="preserve">, </w:t>
      </w:r>
      <w:hyperlink r:id="rId12">
        <w:r>
          <w:rPr>
            <w:color w:val="0000EE"/>
            <w:u w:val="single"/>
          </w:rPr>
          <w:t>[5]</w:t>
        </w:r>
      </w:hyperlink>
      <w:r>
        <w:t xml:space="preserve">- Paragraph 4: </w:t>
      </w:r>
      <w:hyperlink r:id="rId9">
        <w:r>
          <w:rPr>
            <w:color w:val="0000EE"/>
            <w:u w:val="single"/>
          </w:rPr>
          <w:t>[1]</w:t>
        </w:r>
      </w:hyperlink>
      <w:r>
        <w:t xml:space="preserve">, </w:t>
      </w:r>
      <w:hyperlink r:id="rId13">
        <w:r>
          <w:rPr>
            <w:color w:val="0000EE"/>
            <w:u w:val="single"/>
          </w:rPr>
          <w:t>[7]</w:t>
        </w:r>
      </w:hyperlink>
      <w:r>
        <w:t xml:space="preserve">- Paragraph 5: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https://sf.funcheap.com/free-sf-pride-parade-watch-party-djs-fidi/</w:t>
        </w:r>
      </w:hyperlink>
      <w:r>
        <w:t xml:space="preserve"> - Please view link - unable to able to access data</w:t>
      </w:r>
      <w:r/>
    </w:p>
    <w:p>
      <w:pPr>
        <w:pStyle w:val="ListNumber"/>
        <w:spacing w:line="240" w:lineRule="auto"/>
        <w:ind w:left="720"/>
      </w:pPr>
      <w:r/>
      <w:hyperlink r:id="rId10">
        <w:r>
          <w:rPr>
            <w:color w:val="0000EE"/>
            <w:u w:val="single"/>
          </w:rPr>
          <w:t>https://www.cbsnews.com/sanfrancisco/news/watch-sf-pride-parade-special-hope-love-pride-a-celebration/</w:t>
        </w:r>
      </w:hyperlink>
      <w:r>
        <w:t xml:space="preserve"> - CBS San Francisco aired a special titled 'Hope Love Pride — A Celebration' on June 30, 2024, featuring coverage of the San Francisco Pride Parade. The 54th Annual LGBTQ+ Pride Parade and Celebration took place along Market Street, starting at the corner of Market and Beale Streets at 10:30 am. The parade route extended along Market Street, concluding at 8th and Market, near the Civic Center. The event attracted upwards of half a million spectators, highlighting the city's vibrant LGBTQ+ community and its ongoing advocacy for equality and inclusion.</w:t>
      </w:r>
      <w:r/>
    </w:p>
    <w:p>
      <w:pPr>
        <w:pStyle w:val="ListNumber"/>
        <w:spacing w:line="240" w:lineRule="auto"/>
        <w:ind w:left="720"/>
      </w:pPr>
      <w:r/>
      <w:hyperlink r:id="rId14">
        <w:r>
          <w:rPr>
            <w:color w:val="0000EE"/>
            <w:u w:val="single"/>
          </w:rPr>
          <w:t>https://as.com/us/actualidad/san-francisco-pride-parade-2024-fecha-horario-y-ruta-del-desfile-del-orgullo-n/</w:t>
        </w:r>
      </w:hyperlink>
      <w:r>
        <w:t xml:space="preserve"> - The San Francisco Pride Parade 2024 was scheduled for Sunday, June 30, as part of the Pride Month celebrations and in commemoration of International Pride Day on June 28. The parade commenced at 10:30 am at the intersection of Market and Beale Streets, near the Embarcadero station, and concluded at Market and 8th Streets, adjacent to the Civic Center station. The theme for the 54th edition was 'Beacon of Love,' emphasizing San Francisco's role as a global symbol in the fight for LGBTQ+ rights and human rights. ABC-7 News Bay Area broadcasted the event, with Carolyn Wysinger and Pearl Teese Nguyen Pham as hosts.</w:t>
      </w:r>
      <w:r/>
    </w:p>
    <w:p>
      <w:pPr>
        <w:pStyle w:val="ListNumber"/>
        <w:spacing w:line="240" w:lineRule="auto"/>
        <w:ind w:left="720"/>
      </w:pPr>
      <w:r/>
      <w:hyperlink r:id="rId15">
        <w:r>
          <w:rPr>
            <w:color w:val="0000EE"/>
            <w:u w:val="single"/>
          </w:rPr>
          <w:t>https://elestoque.org/2024/07/19/news/san-francisco-pride-parade-2024/</w:t>
        </w:r>
      </w:hyperlink>
      <w:r>
        <w:t xml:space="preserve"> - The San Francisco Pride Parade 2024 took place on June 30, with participants and allies of the LGBTQIA+ community gathering along Market Street to celebrate the city's annual Pride Parade. The parade began at 10:30 a.m. and lasted over three hours, featuring floats and performances from various organizations, including animal charities, local schools, local politicians, and activism groups. The event showcased the city's commitment to diversity, equality, and the celebration of queer culture.</w:t>
      </w:r>
      <w:r/>
    </w:p>
    <w:p>
      <w:pPr>
        <w:pStyle w:val="ListNumber"/>
        <w:spacing w:line="240" w:lineRule="auto"/>
        <w:ind w:left="720"/>
      </w:pPr>
      <w:r/>
      <w:hyperlink r:id="rId12">
        <w:r>
          <w:rPr>
            <w:color w:val="0000EE"/>
            <w:u w:val="single"/>
          </w:rPr>
          <w:t>https://lgbtq.ucsf.edu/migration/pride-migration</w:t>
        </w:r>
      </w:hyperlink>
      <w:r>
        <w:t xml:space="preserve"> - The UCSF LGBTQ Resource Center announced its participation in the Annual San Francisco LGBTQ Pride Celebration &amp; Parade on Sunday, June 30, 2024, from 9:00 am to 5:00 pm. UCSF invited community members to register by June 21 to march with them, offering free t-shirts available at the parade on a first-come, first-served basis. The event aimed to honour and recognise the valuable contributions of LGBTQIA+ individuals at UCSF and beyond, aligning with the origins of Pride dating back to the 1969 Stonewall Uprising.</w:t>
      </w:r>
      <w:r/>
    </w:p>
    <w:p>
      <w:pPr>
        <w:pStyle w:val="ListNumber"/>
        <w:spacing w:line="240" w:lineRule="auto"/>
        <w:ind w:left="720"/>
      </w:pPr>
      <w:r/>
      <w:hyperlink r:id="rId11">
        <w:r>
          <w:rPr>
            <w:color w:val="0000EE"/>
            <w:u w:val="single"/>
          </w:rPr>
          <w:t>https://downtownsf.org/do/san-francisco-pride-parade-2024</w:t>
        </w:r>
      </w:hyperlink>
      <w:r>
        <w:t xml:space="preserve"> - The San Francisco Pride Parade 2024 was held on Sunday, June 30, along Market Street in downtown San Francisco. The Pride Celebration began on Saturday in Civic Center Plaza during the last full weekend of June, attracting people from all over the world to celebrate diversity, equality, and love. The event featured various entertainment options, including music, performances, food, and merchandise vendors, with a family garden for families to enjoy activities together. The parade itself commenced from Beale Street along Market, ending at Market and 9th Street in the heart of downtown San Francisco.</w:t>
      </w:r>
      <w:r/>
    </w:p>
    <w:p>
      <w:pPr>
        <w:pStyle w:val="ListNumber"/>
        <w:spacing w:line="240" w:lineRule="auto"/>
        <w:ind w:left="720"/>
      </w:pPr>
      <w:r/>
      <w:hyperlink r:id="rId13">
        <w:r>
          <w:rPr>
            <w:color w:val="0000EE"/>
            <w:u w:val="single"/>
          </w:rPr>
          <w:t>https://www.bart.gov/news/articles/2024/news20240624</w:t>
        </w:r>
      </w:hyperlink>
      <w:r>
        <w:t xml:space="preserve"> - BART (Bay Area Rapid Transit) announced enhanced services for the San Francisco Pride Parade 2024, held on Sunday, June 30, along Market Street in downtown San Francisco. BART operated from 8 am, running five-line service with trains every five minutes through downtown San Francisco. Stations such as Embarcadero, Montgomery St, Powell St, and Civic Center were along the parade route, encouraging attendees to use BART to reach the parade safely and expediently.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funcheap.com/free-sf-pride-parade-watch-party-djs-fidi/" TargetMode="External"/><Relationship Id="rId10" Type="http://schemas.openxmlformats.org/officeDocument/2006/relationships/hyperlink" Target="https://www.cbsnews.com/sanfrancisco/news/watch-sf-pride-parade-special-hope-love-pride-a-celebration/" TargetMode="External"/><Relationship Id="rId11" Type="http://schemas.openxmlformats.org/officeDocument/2006/relationships/hyperlink" Target="https://downtownsf.org/do/san-francisco-pride-parade-2024" TargetMode="External"/><Relationship Id="rId12" Type="http://schemas.openxmlformats.org/officeDocument/2006/relationships/hyperlink" Target="https://lgbtq.ucsf.edu/migration/pride-migration" TargetMode="External"/><Relationship Id="rId13" Type="http://schemas.openxmlformats.org/officeDocument/2006/relationships/hyperlink" Target="https://www.bart.gov/news/articles/2024/news20240624" TargetMode="External"/><Relationship Id="rId14" Type="http://schemas.openxmlformats.org/officeDocument/2006/relationships/hyperlink" Target="https://as.com/us/actualidad/san-francisco-pride-parade-2024-fecha-horario-y-ruta-del-desfile-del-orgullo-n/" TargetMode="External"/><Relationship Id="rId15" Type="http://schemas.openxmlformats.org/officeDocument/2006/relationships/hyperlink" Target="https://elestoque.org/2024/07/19/news/san-francisco-pride-parade-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