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House San Francisco Events for World Cup Fans and Queer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stadium seats into safe spaces: Pride House San Francisco is staging more than 30 events during the 2026 World Cup, offering watch parties, workshops and wellness sessions where queer fans, allies and closeted athletes can feel seen, supported and celebrated.</w:t>
      </w:r>
      <w:r/>
    </w:p>
    <w:p>
      <w:r/>
      <w:r>
        <w:t>Essential Takeaways</w:t>
      </w:r>
      <w:r/>
      <w:r/>
    </w:p>
    <w:p>
      <w:pPr>
        <w:pStyle w:val="ListBullet"/>
        <w:spacing w:line="240" w:lineRule="auto"/>
        <w:ind w:left="720"/>
      </w:pPr>
      <w:r/>
      <w:r>
        <w:rPr>
          <w:b/>
        </w:rPr>
        <w:t>Big lineup:</w:t>
      </w:r>
      <w:r>
        <w:t xml:space="preserve"> Pride House SF will host 30+ events across the World Cup, from high-energy watch parties to quieter community gatherings.</w:t>
      </w:r>
      <w:r/>
    </w:p>
    <w:p>
      <w:pPr>
        <w:pStyle w:val="ListBullet"/>
        <w:spacing w:line="240" w:lineRule="auto"/>
        <w:ind w:left="720"/>
      </w:pPr>
      <w:r/>
      <w:r>
        <w:rPr>
          <w:b/>
        </w:rPr>
        <w:t>Inclusive programming:</w:t>
      </w:r>
      <w:r>
        <w:t xml:space="preserve"> Expect coach-training workshops, yoga and fan meet-ups designed to create genuinely safe, affirming spaces.</w:t>
      </w:r>
      <w:r/>
    </w:p>
    <w:p>
      <w:pPr>
        <w:pStyle w:val="ListBullet"/>
        <w:spacing w:line="240" w:lineRule="auto"/>
        <w:ind w:left="720"/>
      </w:pPr>
      <w:r/>
      <w:r>
        <w:rPr>
          <w:b/>
        </w:rPr>
        <w:t>Legacy focus:</w:t>
      </w:r>
      <w:r>
        <w:t xml:space="preserve"> Organisers aim to leave lasting impact beyond the tournament, supporting trans and gender non-conforming people.</w:t>
      </w:r>
      <w:r/>
    </w:p>
    <w:p>
      <w:pPr>
        <w:pStyle w:val="ListBullet"/>
        <w:spacing w:line="240" w:lineRule="auto"/>
        <w:ind w:left="720"/>
      </w:pPr>
      <w:r/>
      <w:r>
        <w:rPr>
          <w:b/>
        </w:rPr>
        <w:t>Easy access:</w:t>
      </w:r>
      <w:r>
        <w:t xml:space="preserve"> Events are spread through San Francisco with partner venues and clear calendars; some activities may need RSVP or tickets.</w:t>
      </w:r>
      <w:r/>
    </w:p>
    <w:p>
      <w:pPr>
        <w:pStyle w:val="ListBullet"/>
        <w:spacing w:line="240" w:lineRule="auto"/>
        <w:ind w:left="720"/>
      </w:pPr>
      <w:r/>
      <w:r>
        <w:rPr>
          <w:b/>
        </w:rPr>
        <w:t>Warm vibe:</w:t>
      </w:r>
      <w:r>
        <w:t xml:space="preserve"> Attendees describe the atmosphere as welcoming, celebratory and reassuring for those still figuring out whether to come out.</w:t>
      </w:r>
      <w:r/>
      <w:r/>
    </w:p>
    <w:p>
      <w:pPr>
        <w:pStyle w:val="Heading2"/>
      </w:pPr>
      <w:r>
        <w:t>Why Pride Houses matter now</w:t>
      </w:r>
      <w:r/>
    </w:p>
    <w:p>
      <w:r/>
      <w:r>
        <w:t>Pride Houses have become a tidy antidote to the ugly headlines that can surround big sporting events, offering refuge and celebration for LGBTQ+ fans and athletes alike. The movement, which places dedicated queer-friendly spaces at major competitions, is designed to be loudly affirming yet quietly practical , somewhere you can scream at a screen and also find a counsellor or a friendly ear. Organisers in San Francisco are leaning into that versatility, balancing party energy with education and support.</w:t>
      </w:r>
      <w:r/>
    </w:p>
    <w:p>
      <w:r/>
      <w:r>
        <w:t>The idea isn’t new, but it’s hitting a new stride during this World Cup as teams and cities across North America grapple with the optics and politics of sport. Pride House SF wants to be more than a weekend pop-up; they’re trying to plant roots that outlast the final whistle. If you want reassurance that sport can be a place for everyone, this is where you go to feel it.</w:t>
      </w:r>
      <w:r/>
    </w:p>
    <w:p>
      <w:pPr>
        <w:pStyle w:val="Heading2"/>
      </w:pPr>
      <w:r>
        <w:t>What to expect: parties, yoga, and coach workshops</w:t>
      </w:r>
      <w:r/>
    </w:p>
    <w:p>
      <w:r/>
      <w:r>
        <w:t>If you picture a Pride House as only a rowdy watch party, think again. San Francisco’s schedule mixes big public gatherings with smaller, practical sessions. There are large-format watch parties for marquee matches, community yoga sessions led by queer instructors to soothe pre- or post-game nerves, and coach-training workshops aimed at making locker rooms safer.</w:t>
      </w:r>
      <w:r/>
    </w:p>
    <w:p>
      <w:r/>
      <w:r>
        <w:t>According to event listings and partner organisations, the workshops focus on real-world skills: how to spot exclusionary behaviour, communicate about gender identity, and build inclusive team cultures. For parents or youth coaches, these sessions could be the single most useful thing you do this summer.</w:t>
      </w:r>
      <w:r/>
    </w:p>
    <w:p>
      <w:pPr>
        <w:pStyle w:val="Heading2"/>
      </w:pPr>
      <w:r>
        <w:t>How visibility and privilege shape the effort</w:t>
      </w:r>
      <w:r/>
    </w:p>
    <w:p>
      <w:r/>
      <w:r>
        <w:t>Organisers and volunteers are clear-eyed about who gets to be visible safely, and who still faces real danger. As leaders who can move through many spaces without fear, they’re using that privilege to amplify marginalized voices and create protective environments for trans and gender non-conforming people. That ethical backbone shows in programming choices , more than just flags and fun, there’s attention to access, resources and long-term community-building.</w:t>
      </w:r>
      <w:r/>
    </w:p>
    <w:p>
      <w:r/>
      <w:r>
        <w:t>It’s a reminder that showing up publicly is political for some and celebratory for others, and Pride House SF is trying to hold both truths. If you’re an ally, turn up with curiosity and humility; if you’re queer and nervous, come as you are , these events are explicitly built for you.</w:t>
      </w:r>
      <w:r/>
    </w:p>
    <w:p>
      <w:pPr>
        <w:pStyle w:val="Heading2"/>
      </w:pPr>
      <w:r>
        <w:t>Practical tips for attending Pride House SF events</w:t>
      </w:r>
      <w:r/>
    </w:p>
    <w:p>
      <w:r/>
      <w:r>
        <w:t>Plan ahead: popular watch parties and workshops may require RSVPs or tickets, so check the official calendar and sign up early. Dress for comfort; some events are buzzing and loud, others are low-key and quiet. If you need support, look for clearly marked safe-space volunteers or resource tables on arrival. For coaches and club leaders, prioritise the inclusive coaching sessions , they’re practical, sometimes certified, and designed to be implemented straight away.</w:t>
      </w:r>
      <w:r/>
    </w:p>
    <w:p>
      <w:r/>
      <w:r>
        <w:t>If you’re still closeted or nervous about being recognised, choose daytime community events or smaller meet-ups first. And remember: attending as an ally matters too , your presence helps normalise queer visibility in sport.</w:t>
      </w:r>
      <w:r/>
    </w:p>
    <w:p>
      <w:pPr>
        <w:pStyle w:val="Heading2"/>
      </w:pPr>
      <w:r>
        <w:t>Where to find the listings and how this fits the bigger picture</w:t>
      </w:r>
      <w:r/>
    </w:p>
    <w:p>
      <w:r/>
      <w:r>
        <w:t>Event pages hosted by local LGBTQ+ centres and Pride House networks carry the full schedule and RSVP links, so bookmark those sites and follow Pride House San Francisco on social channels for last-minute updates. The local press has been covering the initiative as part of a wider trend: cities across host countries are creating Pride Houses to make major sports moments safer and more inclusive.</w:t>
      </w:r>
      <w:r/>
    </w:p>
    <w:p>
      <w:r/>
      <w:r>
        <w:t>That wider movement suggests this World Cup could leave a useful cultural legacy: more coaches trained, more spaces that feel habitable for queer fans, and a clearer template for future events. It’s a small, practical step toward the day when queer visibility in sport is unremarkable , and for many people, that’s the point.</w:t>
      </w:r>
      <w:r/>
    </w:p>
    <w:p>
      <w:r/>
      <w:r>
        <w:t>It's a small change that can make every match feel safer and more joyful for queer fans.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1">
        <w:r>
          <w:rPr>
            <w:color w:val="0000EE"/>
            <w:u w:val="single"/>
          </w:rPr>
          <w:t>[6]</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13">
        <w:r>
          <w:rPr>
            <w:color w:val="0000EE"/>
            <w:u w:val="single"/>
          </w:rPr>
          <w:t>[4]</w:t>
        </w:r>
      </w:hyperlink>
      <w:r>
        <w:t xml:space="preserve">, </w:t>
      </w:r>
      <w:hyperlink r:id="rId14">
        <w:r>
          <w:rPr>
            <w:color w:val="0000EE"/>
            <w:u w:val="single"/>
          </w:rPr>
          <w:t>[7]</w:t>
        </w:r>
      </w:hyperlink>
      <w:r>
        <w:t xml:space="preserve">- Paragraph 6: </w:t>
      </w:r>
      <w:hyperlink r:id="rId15">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https://www.outsports.com/2026/6/17/24136873/i-coached-at-indiana-in-the-closet-now-im-building-pride-house-for-the-world-cup/</w:t>
        </w:r>
      </w:hyperlink>
      <w:r>
        <w:t xml:space="preserve"> - Please view link - unable to able to access data</w:t>
      </w:r>
      <w:r/>
    </w:p>
    <w:p>
      <w:pPr>
        <w:pStyle w:val="ListNumber"/>
        <w:spacing w:line="240" w:lineRule="auto"/>
        <w:ind w:left="720"/>
      </w:pPr>
      <w:r/>
      <w:hyperlink r:id="rId10">
        <w:r>
          <w:rPr>
            <w:color w:val="0000EE"/>
            <w:u w:val="single"/>
          </w:rPr>
          <w:t>https://www.outsports.com/2026/6/12/24136293/world-cup-pride-house-gay-lgbtq-watch-parties-host-cities/</w:t>
        </w:r>
      </w:hyperlink>
      <w:r>
        <w:t xml:space="preserve"> - This article discusses the establishment of Pride Houses in various World Cup host cities, including San Francisco, to provide LGBTQ+ fans with safe and inclusive spaces to watch matches and celebrate together. It highlights the importance of these venues in fostering community and visibility during the tournament.</w:t>
      </w:r>
      <w:r/>
    </w:p>
    <w:p>
      <w:pPr>
        <w:pStyle w:val="ListNumber"/>
        <w:spacing w:line="240" w:lineRule="auto"/>
        <w:ind w:left="720"/>
      </w:pPr>
      <w:r/>
      <w:hyperlink r:id="rId12">
        <w:r>
          <w:rPr>
            <w:color w:val="0000EE"/>
            <w:u w:val="single"/>
          </w:rPr>
          <w:t>https://www.sfchronicle.com/sports/annkillion/article/world-cup-pride-houses-offer-safe-lgbtq-space-22283893.php/</w:t>
        </w:r>
      </w:hyperlink>
      <w:r>
        <w:t xml:space="preserve"> - The piece explores the creation of Pride Houses ahead of the World Cup, focusing on their role in offering safe spaces for LGBTQ+ fans. It addresses concerns about safety and inclusion, particularly in the context of the United States, and the significance of these initiatives for the community.</w:t>
      </w:r>
      <w:r/>
    </w:p>
    <w:p>
      <w:pPr>
        <w:pStyle w:val="ListNumber"/>
        <w:spacing w:line="240" w:lineRule="auto"/>
        <w:ind w:left="720"/>
      </w:pPr>
      <w:r/>
      <w:hyperlink r:id="rId13">
        <w:r>
          <w:rPr>
            <w:color w:val="0000EE"/>
            <w:u w:val="single"/>
          </w:rPr>
          <w:t>https://www.sfcenter.org/event/pride-house-sf-x-queer-well-yoga-with-cyrus-2/</w:t>
        </w:r>
      </w:hyperlink>
      <w:r>
        <w:t xml:space="preserve"> - This event, hosted by Pride House SF and the SF LGBT Center, offers a yoga session led by Cyrus Ebadat. It aims to provide a space for movement, care, and connection, fostering healing and joy within the LGBTQ+ community as part of the Pride House SF initiative.</w:t>
      </w:r>
      <w:r/>
    </w:p>
    <w:p>
      <w:pPr>
        <w:pStyle w:val="ListNumber"/>
        <w:spacing w:line="240" w:lineRule="auto"/>
        <w:ind w:left="720"/>
      </w:pPr>
      <w:r/>
      <w:hyperlink r:id="rId15">
        <w:r>
          <w:rPr>
            <w:color w:val="0000EE"/>
            <w:u w:val="single"/>
          </w:rPr>
          <w:t>https://give.sfcenter.org/pridehouse</w:t>
        </w:r>
      </w:hyperlink>
      <w:r>
        <w:t xml:space="preserve"> - The donation page for Pride House San Francisco, a safe and welcoming space for LGBTQ+ individuals to experience the World Cup. It outlines the mission and vision of the initiative and provides options for financial support to help build and sustain the Pride House.</w:t>
      </w:r>
      <w:r/>
    </w:p>
    <w:p>
      <w:pPr>
        <w:pStyle w:val="ListNumber"/>
        <w:spacing w:line="240" w:lineRule="auto"/>
        <w:ind w:left="720"/>
      </w:pPr>
      <w:r/>
      <w:hyperlink r:id="rId11">
        <w:r>
          <w:rPr>
            <w:color w:val="0000EE"/>
            <w:u w:val="single"/>
          </w:rPr>
          <w:t>https://pridehouseunited2026.com/san-francisco/</w:t>
        </w:r>
      </w:hyperlink>
      <w:r>
        <w:t xml:space="preserve"> - This page provides information about Pride House San Francisco, including its location at the SF LGBT Center, contact details, and social media links. It outlines the mission to create a safe, inclusive environment for LGBTQ+ fans during the 2026 World Cup.</w:t>
      </w:r>
      <w:r/>
    </w:p>
    <w:p>
      <w:pPr>
        <w:pStyle w:val="ListNumber"/>
        <w:spacing w:line="240" w:lineRule="auto"/>
        <w:ind w:left="720"/>
      </w:pPr>
      <w:r/>
      <w:hyperlink r:id="rId14">
        <w:r>
          <w:rPr>
            <w:color w:val="0000EE"/>
            <w:u w:val="single"/>
          </w:rPr>
          <w:t>https://www.kqed.org/event/6588</w:t>
        </w:r>
      </w:hyperlink>
      <w:r>
        <w:t xml:space="preserve"> - An event co-presented by KQED and Pride House SF, featuring a World Cup Final Watch Party and an exhibition by the GLBT Historical Society. The event aims to explore the intersection of sport, identity, and community, offering a space for reflection and celebration.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17/24136873/i-coached-at-indiana-in-the-closet-now-im-building-pride-house-for-the-world-cup/" TargetMode="External"/><Relationship Id="rId10" Type="http://schemas.openxmlformats.org/officeDocument/2006/relationships/hyperlink" Target="https://www.outsports.com/2026/6/12/24136293/world-cup-pride-house-gay-lgbtq-watch-parties-host-cities/" TargetMode="External"/><Relationship Id="rId11" Type="http://schemas.openxmlformats.org/officeDocument/2006/relationships/hyperlink" Target="https://pridehouseunited2026.com/san-francisco/" TargetMode="External"/><Relationship Id="rId12" Type="http://schemas.openxmlformats.org/officeDocument/2006/relationships/hyperlink" Target="https://www.sfchronicle.com/sports/annkillion/article/world-cup-pride-houses-offer-safe-lgbtq-space-22283893.php/" TargetMode="External"/><Relationship Id="rId13" Type="http://schemas.openxmlformats.org/officeDocument/2006/relationships/hyperlink" Target="https://www.sfcenter.org/event/pride-house-sf-x-queer-well-yoga-with-cyrus-2/" TargetMode="External"/><Relationship Id="rId14" Type="http://schemas.openxmlformats.org/officeDocument/2006/relationships/hyperlink" Target="https://www.kqed.org/event/6588" TargetMode="External"/><Relationship Id="rId15" Type="http://schemas.openxmlformats.org/officeDocument/2006/relationships/hyperlink" Target="https://give.sfcenter.org/prideho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