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Horror Picks: Why Leviticus Is This Summer’s Queer Shocker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cinephiles are flocking to queer stories this Pride season, and Adrian Chiarella’s Leviticus is turning heads , a tense Australian horror that mixes young gay love with an eerie supernatural threat, exploring homophobia in surprising, visceral ways. It’s one to watch when you want scares with heart.</w:t>
      </w:r>
      <w:r/>
    </w:p>
    <w:p>
      <w:r/>
      <w:r>
        <w:t>Essential Takeaways</w:t>
      </w:r>
      <w:r/>
      <w:r/>
    </w:p>
    <w:p>
      <w:pPr>
        <w:pStyle w:val="ListBullet"/>
        <w:spacing w:line="240" w:lineRule="auto"/>
        <w:ind w:left="720"/>
      </w:pPr>
      <w:r/>
      <w:r>
        <w:rPr>
          <w:b/>
        </w:rPr>
        <w:t>Quick hook:</w:t>
      </w:r>
      <w:r>
        <w:t xml:space="preserve"> Leviticus centres on two gay teens haunted by an entity that appears as the person they’re most attracted to, creating intense, intimate scares. </w:t>
      </w:r>
      <w:r/>
    </w:p>
    <w:p>
      <w:pPr>
        <w:pStyle w:val="ListBullet"/>
        <w:spacing w:line="240" w:lineRule="auto"/>
        <w:ind w:left="720"/>
      </w:pPr>
      <w:r/>
      <w:r>
        <w:rPr>
          <w:b/>
        </w:rPr>
        <w:t>Emotional core:</w:t>
      </w:r>
      <w:r>
        <w:t xml:space="preserve"> The film examines homophobia in many forms , internalised, well-meaning and ugly , rather than just one obvious villain. </w:t>
      </w:r>
      <w:r/>
    </w:p>
    <w:p>
      <w:pPr>
        <w:pStyle w:val="ListBullet"/>
        <w:spacing w:line="240" w:lineRule="auto"/>
        <w:ind w:left="720"/>
      </w:pPr>
      <w:r/>
      <w:r>
        <w:rPr>
          <w:b/>
        </w:rPr>
        <w:t>Standout performances:</w:t>
      </w:r>
      <w:r>
        <w:t xml:space="preserve"> Joe Bird and Mia Wasikowska bring quiet, brittle realism; the familial scenes feel lived-in and uneasy. </w:t>
      </w:r>
      <w:r/>
    </w:p>
    <w:p>
      <w:pPr>
        <w:pStyle w:val="ListBullet"/>
        <w:spacing w:line="240" w:lineRule="auto"/>
        <w:ind w:left="720"/>
      </w:pPr>
      <w:r/>
      <w:r>
        <w:rPr>
          <w:b/>
        </w:rPr>
        <w:t>Runtime and pacing:</w:t>
      </w:r>
      <w:r>
        <w:t xml:space="preserve"> At about 88 minutes, it’s a compact, breathless watch that keeps momentum and dread. </w:t>
      </w:r>
      <w:r/>
    </w:p>
    <w:p>
      <w:pPr>
        <w:pStyle w:val="ListBullet"/>
        <w:spacing w:line="240" w:lineRule="auto"/>
        <w:ind w:left="720"/>
      </w:pPr>
      <w:r/>
      <w:r>
        <w:rPr>
          <w:b/>
        </w:rPr>
        <w:t>Mood note:</w:t>
      </w:r>
      <w:r>
        <w:t xml:space="preserve"> Expect a moody Australian atmosphere, tender moments between boys and sudden, unsettling horror beats.</w:t>
      </w:r>
      <w:r/>
      <w:r/>
    </w:p>
    <w:p>
      <w:pPr>
        <w:pStyle w:val="Heading2"/>
      </w:pPr>
      <w:r>
        <w:t>A fresh horror hook that feels personal and claustrophobic</w:t>
      </w:r>
      <w:r/>
    </w:p>
    <w:p>
      <w:r/>
      <w:r>
        <w:t>Leviticus opens with a simple, chilling premise: something summoned to “fix” a boy’s sexuality instead becomes a menacing presence. That immediate, intimate danger gives the film a claustrophobic, almost suffocating feel, where attraction and fear are tangled. According to interviews with director Adrian Chiarella, the creature’s form , the person you’re most attracted to , was conceived as a direct metaphor for attempts to scare people away from their desires. It’s a neat subversion of the monster trope, and it lands with a quiet, sinister thud.</w:t>
      </w:r>
      <w:r/>
    </w:p>
    <w:p>
      <w:pPr>
        <w:pStyle w:val="Heading2"/>
      </w:pPr>
      <w:r>
        <w:t>More than conversion therapy: a wider conversation on homophobia</w:t>
      </w:r>
      <w:r/>
    </w:p>
    <w:p>
      <w:r/>
      <w:r>
        <w:t>It’s easy to read Leviticus as a direct critique of conversion therapy, but Chiarella has said he intended something broader, wanting to capture homophobia in its many shades. That means scenes where a mother thinks she’s protecting her child, or where social and cultural nudges shame desire, are as menacing as any ritual. This gives the film a layered emotional weight , you feel the love and the harm at the same time , and that’s what lifts it above a straight horror pastiche into something more resonant.</w:t>
      </w:r>
      <w:r/>
    </w:p>
    <w:p>
      <w:pPr>
        <w:pStyle w:val="Heading2"/>
      </w:pPr>
      <w:r>
        <w:t>Small cast, big performances , intimacy drives the fear</w:t>
      </w:r>
      <w:r/>
    </w:p>
    <w:p>
      <w:r/>
      <w:r>
        <w:t>The film keeps its focus tight: Joe Bird’s portrayal of one of the teens is quietly magnetic, and Mia Wasikowska as his mother brings a brittle, convincing concern that flips from tenderness to terror. Their interactions sell the emotional stakes, so when the supernatural intrudes it hurts in a human way. Reviews from outlets that saw early screenings praise the performances for grounding the more surreal moments, which makes the scares feel earned rather than gratuitous.</w:t>
      </w:r>
      <w:r/>
    </w:p>
    <w:p>
      <w:pPr>
        <w:pStyle w:val="Heading2"/>
      </w:pPr>
      <w:r>
        <w:t>Short runtime, steady tension , perfect for a Pride night out</w:t>
      </w:r>
      <w:r/>
    </w:p>
    <w:p>
      <w:r/>
      <w:r>
        <w:t>At roughly 88 minutes, Leviticus doesn’t overstay its welcome, and that compactness plays to its advantage. It builds dread efficiently, moves between tender queer beats and brutal horror set pieces, and keeps the focus on character rather than spectacle. For viewers who want a Pride-themed movie with bite , literal and emotional , it’s a tidy, effective choice that pairs well with post-movie debate over its themes.</w:t>
      </w:r>
      <w:r/>
    </w:p>
    <w:p>
      <w:pPr>
        <w:pStyle w:val="Heading2"/>
      </w:pPr>
      <w:r>
        <w:t>Where it sits in the current horror landscape</w:t>
      </w:r>
      <w:r/>
    </w:p>
    <w:p>
      <w:r/>
      <w:r>
        <w:t>Summer 2026 has seen mainstream horror hits, and Leviticus offers something different: a queer-centred horror that isn’t just representation for the sake of it, but uses genre mechanics to interrogate prejudice. Critics and festival write-ups have flagged its originality; industry chatter suggests it could become a notable title among queer horror fans. Whether it becomes a box-office juggernaut or a cult favourite, it’s already staking a claim as a thoughtful, scary addition to this year’s slate.</w:t>
      </w:r>
      <w:r/>
    </w:p>
    <w:p>
      <w:r/>
      <w:r>
        <w:t>It’s a small change that can make every scare mean something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9">
        <w:r>
          <w:rPr>
            <w:color w:val="0000EE"/>
            <w:u w:val="single"/>
          </w:rPr>
          <w:t>[1]</w:t>
        </w:r>
      </w:hyperlink>
      <w:r>
        <w:t xml:space="preserve">, </w:t>
      </w:r>
      <w:hyperlink r:id="rId12">
        <w:r>
          <w:rPr>
            <w:color w:val="0000EE"/>
            <w:u w:val="single"/>
          </w:rPr>
          <w:t>[7]</w:t>
        </w:r>
      </w:hyperlink>
      <w:r>
        <w:t xml:space="preserve">- Paragraph 3: </w:t>
      </w:r>
      <w:hyperlink r:id="rId9">
        <w:r>
          <w:rPr>
            <w:color w:val="0000EE"/>
            <w:u w:val="single"/>
          </w:rPr>
          <w:t>[1]</w:t>
        </w:r>
      </w:hyperlink>
      <w:r>
        <w:t xml:space="preserve">, </w:t>
      </w:r>
      <w:hyperlink r:id="rId13">
        <w:r>
          <w:rPr>
            <w:color w:val="0000EE"/>
            <w:u w:val="single"/>
          </w:rPr>
          <w:t>[6]</w:t>
        </w:r>
      </w:hyperlink>
      <w:r>
        <w:t xml:space="preserve">- Paragraph 4: </w:t>
      </w:r>
      <w:hyperlink r:id="rId14">
        <w:r>
          <w:rPr>
            <w:color w:val="0000EE"/>
            <w:u w:val="single"/>
          </w:rPr>
          <w:t>[4]</w:t>
        </w:r>
      </w:hyperlink>
      <w:r>
        <w:t xml:space="preserve">, </w:t>
      </w:r>
      <w:hyperlink r:id="rId15">
        <w:r>
          <w:rPr>
            <w:color w:val="0000EE"/>
            <w:u w:val="single"/>
          </w:rPr>
          <w:t>[3]</w:t>
        </w:r>
      </w:hyperlink>
      <w:r>
        <w:t xml:space="preserve">- Paragraph 5: </w:t>
      </w:r>
      <w:hyperlink r:id="rId10">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https://www.cinemablend.com/movies/i-thought-leviticus-allegory-gay-conversion-therapy-director-another-perspective-adrian-chiarella</w:t>
        </w:r>
      </w:hyperlink>
      <w:r>
        <w:t xml:space="preserve"> - Please view link - unable to able to access data</w:t>
      </w:r>
      <w:r/>
    </w:p>
    <w:p>
      <w:pPr>
        <w:pStyle w:val="ListNumber"/>
        <w:spacing w:line="240" w:lineRule="auto"/>
        <w:ind w:left="720"/>
      </w:pPr>
      <w:r/>
      <w:hyperlink r:id="rId10">
        <w:r>
          <w:rPr>
            <w:color w:val="0000EE"/>
            <w:u w:val="single"/>
          </w:rPr>
          <w:t>https://www.thedailybeast.com/obsessed/leviticus-should-be-the-summers-next-horror-obsession/</w:t>
        </w:r>
      </w:hyperlink>
      <w:r>
        <w:t xml:space="preserve"> - 'Leviticus' is an Australian horror film directed by Adrian Chiarella, set to premiere on June 19, 2026. The film follows two teenage boys, Naim and Ryan, in a conservative town where their secret same-sex relationship becomes the target of a demonic force embodying societal and internalized homophobia. The narrative intertwines supernatural horror with real-world persecution, using a haunting atmosphere and strong performances to deliver emotional depth and psychological tension. The film critiques religious extremism and familial betrayal, culminating in horrific 'deliverance' rituals led by a zealot healer. 'Leviticus' emphasizes the redemptive power of connection and companionship, standing out as both an allegory of societal cruelty and a powerful call for empathy and acceptance. (</w:t>
      </w:r>
      <w:hyperlink r:id="rId16">
        <w:r>
          <w:rPr>
            <w:color w:val="0000EE"/>
            <w:u w:val="single"/>
          </w:rPr>
          <w:t>thedailybeast.com</w:t>
        </w:r>
      </w:hyperlink>
      <w:r>
        <w:t>)</w:t>
      </w:r>
      <w:r/>
    </w:p>
    <w:p>
      <w:pPr>
        <w:pStyle w:val="ListNumber"/>
        <w:spacing w:line="240" w:lineRule="auto"/>
        <w:ind w:left="720"/>
      </w:pPr>
      <w:r/>
      <w:hyperlink r:id="rId15">
        <w:r>
          <w:rPr>
            <w:color w:val="0000EE"/>
            <w:u w:val="single"/>
          </w:rPr>
          <w:t>https://apnews.com/article/a3013a0f8460f3d8f5c2d8b188e4e1fb</w:t>
        </w:r>
      </w:hyperlink>
      <w:r>
        <w:t xml:space="preserve"> - 'Leviticus' is an Australian horror-satire film directed by Adrian Chiarella, marking his feature film debut. The story centers on Naim and Ryan, two young men in a conservative Australian town, whose burgeoning romance awakens a demon embodying repressed desire and societal condemnation. Drawing from the biblical book of Leviticus, often cited in anti-LGBTQ rhetoric, the film critiques conversion therapy and the dangers of denying one's identity. With stylistic nods to Hitchcock and elements of psychological horror akin to 'It Follows', 'Leviticus' uses terror to explore vulnerability, love, and internalized fear. Standout performances from Joe Bird and newcomer Stacy Clausen add emotional depth to the chilling narrative. Supported by a Frank Ocean soundtrack and lauded pacing, the film joins 2026's emerging horror renaissance alongside other notable works. (</w:t>
      </w:r>
      <w:hyperlink r:id="rId17">
        <w:r>
          <w:rPr>
            <w:color w:val="0000EE"/>
            <w:u w:val="single"/>
          </w:rPr>
          <w:t>apnews.com</w:t>
        </w:r>
      </w:hyperlink>
      <w:r>
        <w:t>)</w:t>
      </w:r>
      <w:r/>
    </w:p>
    <w:p>
      <w:pPr>
        <w:pStyle w:val="ListNumber"/>
        <w:spacing w:line="240" w:lineRule="auto"/>
        <w:ind w:left="720"/>
      </w:pPr>
      <w:r/>
      <w:hyperlink r:id="rId14">
        <w:r>
          <w:rPr>
            <w:color w:val="0000EE"/>
            <w:u w:val="single"/>
          </w:rPr>
          <w:t>https://en.wikipedia.org/wiki/Leviticus_%28film%29</w:t>
        </w:r>
      </w:hyperlink>
      <w:r>
        <w:t xml:space="preserve"> - 'Leviticus' is a 2026 Australian romantic supernatural horror film written and directed by Adrian Chiarella. The film stars Joe Bird, Stacy Clausen, Jeremy Blewitt, Ewen Leslie, Davida McKenzie, Nicholas Hope, Zamira Newman, and Mia Wasikowska. The film premiered on January 23, 2026, in the Midnight section of the 2026 Sundance Film Festival and is set for theatrical release in Australia on June 18, 2026. The plot follows two teenage boys who must escape a violent entity that takes the form of the person they desire most: each other. The film was developed through VicScreen's Originate initiative under the mentorship of script developer Angeli Macfarlane, with Chiarella drawing on his background in film editing and personal experiences to craft a 'queer social horror' inspired by Asian cinema and modern genre classics like 'It Follows' and 'The Witch'. The project received funding in July 2024 as part of Screen Australia's 2024-25 production slate and was produced by Causeway Films and Samira Productions. (</w:t>
      </w:r>
      <w:hyperlink r:id="rId18">
        <w:r>
          <w:rPr>
            <w:color w:val="0000EE"/>
            <w:u w:val="single"/>
          </w:rPr>
          <w:t>en.wikipedia.org</w:t>
        </w:r>
      </w:hyperlink>
      <w:r>
        <w:t>)</w:t>
      </w:r>
      <w:r/>
    </w:p>
    <w:p>
      <w:pPr>
        <w:pStyle w:val="ListNumber"/>
        <w:spacing w:line="240" w:lineRule="auto"/>
        <w:ind w:left="720"/>
      </w:pPr>
      <w:r/>
      <w:hyperlink r:id="rId11">
        <w:r>
          <w:rPr>
            <w:color w:val="0000EE"/>
            <w:u w:val="single"/>
          </w:rPr>
          <w:t>https://www.theaureview.com/watch/interview-adrian-chiarella-leviticus/</w:t>
        </w:r>
      </w:hyperlink>
      <w:r>
        <w:t xml:space="preserve"> - In an interview with The AU Review, director Adrian Chiarella discusses his queer horror film 'Leviticus', focusing on the weaponisation of scripture and Australia's unique visual genre identity. The film blends queer coming-of-age drama with supernatural horror, following teenage boys Naim and Ryan as their burgeoning connection unleashes a violent entity that takes the form of its victim’s deepest desire. Chiarella explores themes of internalised shame, religious trauma, first love, and the frightening power of being seen. (</w:t>
      </w:r>
      <w:hyperlink r:id="rId19">
        <w:r>
          <w:rPr>
            <w:color w:val="0000EE"/>
            <w:u w:val="single"/>
          </w:rPr>
          <w:t>theaureview.com</w:t>
        </w:r>
      </w:hyperlink>
      <w:r>
        <w:t>)</w:t>
      </w:r>
      <w:r/>
    </w:p>
    <w:p>
      <w:pPr>
        <w:pStyle w:val="ListNumber"/>
        <w:spacing w:line="240" w:lineRule="auto"/>
        <w:ind w:left="720"/>
      </w:pPr>
      <w:r/>
      <w:hyperlink r:id="rId13">
        <w:r>
          <w:rPr>
            <w:color w:val="0000EE"/>
            <w:u w:val="single"/>
          </w:rPr>
          <w:t>https://inreviewonline.com/2026/04/12/leviticus-review/</w:t>
        </w:r>
      </w:hyperlink>
      <w:r>
        <w:t xml:space="preserve"> - 'Leviticus' is an Australian horror film directed by Adrian Chiarella, blending queer themes with supernatural horror. The film follows teenagers Naim and Ryan as they find love in a suburban Australian neighbourhood, with their relationship awakening a violent entity that takes the form of its victim’s deepest desire. The film explores internalised shame, religious trauma, first love, and the frightening power of being seen. The review highlights the film's unique approach to horror and its exploration of queer themes. (</w:t>
      </w:r>
      <w:hyperlink r:id="rId20">
        <w:r>
          <w:rPr>
            <w:color w:val="0000EE"/>
            <w:u w:val="single"/>
          </w:rPr>
          <w:t>inreviewonline.com</w:t>
        </w:r>
      </w:hyperlink>
      <w:r>
        <w:t>)</w:t>
      </w:r>
      <w:r/>
    </w:p>
    <w:p>
      <w:pPr>
        <w:pStyle w:val="ListNumber"/>
        <w:spacing w:line="240" w:lineRule="auto"/>
        <w:ind w:left="720"/>
      </w:pPr>
      <w:r/>
      <w:hyperlink r:id="rId12">
        <w:r>
          <w:rPr>
            <w:color w:val="0000EE"/>
            <w:u w:val="single"/>
          </w:rPr>
          <w:t>https://www.out.com/film/sundance-review-leviticus-horror</w:t>
        </w:r>
      </w:hyperlink>
      <w:r>
        <w:t xml:space="preserve"> - 'Leviticus' is an Australian horror film directed by Adrian Chiarella, set in a small Australian town dominated by a hardline, fanatical Christian church. The film follows Naim and his mother as they join the local church community and witness the horrors of religious-based hatred up close. The film explores themes of internalised homophobia, religious fanaticism, and the weaponisation of scripture. The review discusses the film's portrayal of conversion therapy as a real horror and its commentary on societal issues. (</w:t>
      </w:r>
      <w:hyperlink r:id="rId21">
        <w:r>
          <w:rPr>
            <w:color w:val="0000EE"/>
            <w:u w:val="single"/>
          </w:rPr>
          <w:t>out.com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inemablend.com/movies/i-thought-leviticus-allegory-gay-conversion-therapy-director-another-perspective-adrian-chiarella" TargetMode="External"/><Relationship Id="rId10" Type="http://schemas.openxmlformats.org/officeDocument/2006/relationships/hyperlink" Target="https://www.thedailybeast.com/obsessed/leviticus-should-be-the-summers-next-horror-obsession/" TargetMode="External"/><Relationship Id="rId11" Type="http://schemas.openxmlformats.org/officeDocument/2006/relationships/hyperlink" Target="https://www.theaureview.com/watch/interview-adrian-chiarella-leviticus/" TargetMode="External"/><Relationship Id="rId12" Type="http://schemas.openxmlformats.org/officeDocument/2006/relationships/hyperlink" Target="https://www.out.com/film/sundance-review-leviticus-horror" TargetMode="External"/><Relationship Id="rId13" Type="http://schemas.openxmlformats.org/officeDocument/2006/relationships/hyperlink" Target="https://inreviewonline.com/2026/04/12/leviticus-review/" TargetMode="External"/><Relationship Id="rId14" Type="http://schemas.openxmlformats.org/officeDocument/2006/relationships/hyperlink" Target="https://en.wikipedia.org/wiki/Leviticus_%28film%29" TargetMode="External"/><Relationship Id="rId15" Type="http://schemas.openxmlformats.org/officeDocument/2006/relationships/hyperlink" Target="https://apnews.com/article/a3013a0f8460f3d8f5c2d8b188e4e1fb" TargetMode="External"/><Relationship Id="rId16" Type="http://schemas.openxmlformats.org/officeDocument/2006/relationships/hyperlink" Target="https://www.thedailybeast.com/obsessed/leviticus-should-be-the-summers-next-horror-obsession/?utm_source=openai" TargetMode="External"/><Relationship Id="rId17" Type="http://schemas.openxmlformats.org/officeDocument/2006/relationships/hyperlink" Target="https://apnews.com/article/a3013a0f8460f3d8f5c2d8b188e4e1fb?utm_source=openai" TargetMode="External"/><Relationship Id="rId18" Type="http://schemas.openxmlformats.org/officeDocument/2006/relationships/hyperlink" Target="https://en.wikipedia.org/wiki/Leviticus_%28film%29?utm_source=openai" TargetMode="External"/><Relationship Id="rId19" Type="http://schemas.openxmlformats.org/officeDocument/2006/relationships/hyperlink" Target="https://www.theaureview.com/watch/interview-adrian-chiarella-leviticus/?utm_source=openai" TargetMode="External"/><Relationship Id="rId20" Type="http://schemas.openxmlformats.org/officeDocument/2006/relationships/hyperlink" Target="https://inreviewonline.com/2026/04/12/leviticus-review/?utm_source=openai" TargetMode="External"/><Relationship Id="rId21" Type="http://schemas.openxmlformats.org/officeDocument/2006/relationships/hyperlink" Target="https://www.out.com/film/sundance-review-leviticus-horror?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