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Audio Tour in London: Explore LGBTQIA+ Stories on the Tube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Hop on, plug in and wander , Transport for London and Art on the Underground have launched a free Pride audio tour that guides you through LGBTQIA+ perspectives across the capital’s transport network, pairing station artworks with personal reflections that make familiar platforms feel new and human.</w:t>
      </w:r>
      <w:r/>
    </w:p>
    <w:p>
      <w:r/>
      <w:r>
        <w:t>Essential Takeaways</w:t>
      </w:r>
      <w:r/>
      <w:r/>
    </w:p>
    <w:p>
      <w:pPr>
        <w:pStyle w:val="ListBullet"/>
        <w:spacing w:line="240" w:lineRule="auto"/>
        <w:ind w:left="720"/>
      </w:pPr>
      <w:r/>
      <w:r>
        <w:rPr>
          <w:b/>
        </w:rPr>
        <w:t>Free and easy to use:</w:t>
      </w:r>
      <w:r>
        <w:t xml:space="preserve"> The Pride audio tour is offered by Art on the Underground in partnership with TfL and OUTbound, TfL’s inclusive staff network. </w:t>
      </w:r>
      <w:r/>
    </w:p>
    <w:p>
      <w:pPr>
        <w:pStyle w:val="ListBullet"/>
        <w:spacing w:line="240" w:lineRule="auto"/>
        <w:ind w:left="720"/>
      </w:pPr>
      <w:r/>
      <w:r>
        <w:rPr>
          <w:b/>
        </w:rPr>
        <w:t>Station highlights included:</w:t>
      </w:r>
      <w:r>
        <w:t xml:space="preserve"> Stops feature artworks at Bethnal Green, Notting Hill Gate, St James’s Park and more, plus the Fourth Plinth commission in Trafalgar Square. </w:t>
      </w:r>
      <w:r/>
    </w:p>
    <w:p>
      <w:pPr>
        <w:pStyle w:val="ListBullet"/>
        <w:spacing w:line="240" w:lineRule="auto"/>
        <w:ind w:left="720"/>
      </w:pPr>
      <w:r/>
      <w:r>
        <w:rPr>
          <w:b/>
        </w:rPr>
        <w:t>Voices and stories:</w:t>
      </w:r>
      <w:r>
        <w:t xml:space="preserve"> Recordings mix personal reflections from TfL colleagues and wider community members, giving local context and emotional colour. </w:t>
      </w:r>
      <w:r/>
    </w:p>
    <w:p>
      <w:pPr>
        <w:pStyle w:val="ListBullet"/>
        <w:spacing w:line="240" w:lineRule="auto"/>
        <w:ind w:left="720"/>
      </w:pPr>
      <w:r/>
      <w:r>
        <w:rPr>
          <w:b/>
        </w:rPr>
        <w:t>Pride timing matters:</w:t>
      </w:r>
      <w:r>
        <w:t xml:space="preserve"> TfL warns central London will be busier around London Pride on 4 July; arrive early and use recommended stations. </w:t>
      </w:r>
      <w:r/>
    </w:p>
    <w:p>
      <w:pPr>
        <w:pStyle w:val="ListBullet"/>
        <w:spacing w:line="240" w:lineRule="auto"/>
        <w:ind w:left="720"/>
      </w:pPr>
      <w:r/>
      <w:r>
        <w:rPr>
          <w:b/>
        </w:rPr>
        <w:t>Accessible culture on your commute:</w:t>
      </w:r>
      <w:r>
        <w:t xml:space="preserve"> The tour is another way TfL is embedding culture and inclusion into everyday journeys, with a calm, conversational listening experience.</w:t>
      </w:r>
      <w:r/>
      <w:r/>
    </w:p>
    <w:p>
      <w:pPr>
        <w:pStyle w:val="Heading2"/>
      </w:pPr>
      <w:r>
        <w:t>Why you should try the Pride audio tour on your next Tube ride</w:t>
      </w:r>
      <w:r/>
    </w:p>
    <w:p>
      <w:r/>
      <w:r>
        <w:t>If you commute by Tube, this is culture with a human voice , short, warm and pocket-sized. The tour’s audio clips sit alongside artworks in stations, so as you wait for a train you can also hear the people behind the pieces, their memories, and what the works mean to Londoners today. It’s the sort of quiet, moving thing that transforms a wet Wednesday commute into a small, meaningful detour.</w:t>
      </w:r>
      <w:r/>
    </w:p>
    <w:p>
      <w:r/>
      <w:r>
        <w:t>Art on the Underground and TfL teamed up with OUTbound to shape the script and choose contributors, which means the perspectives aren’t abstract: they come from colleagues and community members who live in these neighbourhoods and use these routes. That local angle makes the tour feel lived-in rather than corporate.</w:t>
      </w:r>
      <w:r/>
    </w:p>
    <w:p>
      <w:pPr>
        <w:pStyle w:val="Heading2"/>
      </w:pPr>
      <w:r>
        <w:t>What you’ll see and hear: key stops and sensory moments</w:t>
      </w:r>
      <w:r/>
    </w:p>
    <w:p>
      <w:r/>
      <w:r>
        <w:t>Expect a mix of bright tile work, sculptural statements and public commissions. Notting Hill Gate and Bethnal Green bring colourful, site-specific pieces to life; St James’s Park pairs being close to the palace with quieter, reflective audio. Trafalgar Square’s Fourth Plinth commission, which features faces of trans, non-binary and gender non-conforming people, is a standout listen-and-see moment , it’s striking to imagine so many faces rendered in one place while you hear why the work matters.</w:t>
      </w:r>
      <w:r/>
    </w:p>
    <w:p>
      <w:r/>
      <w:r>
        <w:t>The audio is deliberately conversational: you’ll hear everyday details , the soft laugh of a recollection, a pause to describe a memory , that give texture to the art. Bring headphones and take a moment on the platform to listen properly; it’s worth stepping away from your phone notifications for a short while.</w:t>
      </w:r>
      <w:r/>
    </w:p>
    <w:p>
      <w:pPr>
        <w:pStyle w:val="Heading2"/>
      </w:pPr>
      <w:r>
        <w:t>How the tour fits into TfL’s wider cultural push</w:t>
      </w:r>
      <w:r/>
    </w:p>
    <w:p>
      <w:r/>
      <w:r>
        <w:t>TfL has been building culture into transport for years, from temporary commissions to long-running public art projects. This Pride tour is part of that continuum, but it also highlights diversity and inclusion explicitly by centring LGBTQIA+ voices. That matters for passengers who want to see the city’s institutions reflecting the communities they serve.</w:t>
      </w:r>
      <w:r/>
    </w:p>
    <w:p>
      <w:r/>
      <w:r>
        <w:t>According to the project pages and TfL’s cultural programme, the audio tour is free and intended to be accessible to a broad audience, whether you’re a local who knows every stop or a visitor planning a Pride weekend. It’s an example of how everyday infrastructure can host thoughtful, civic-minded art.</w:t>
      </w:r>
      <w:r/>
    </w:p>
    <w:p>
      <w:pPr>
        <w:pStyle w:val="Heading2"/>
      </w:pPr>
      <w:r>
        <w:t>Practical tips for enjoying the tour around Pride weekend</w:t>
      </w:r>
      <w:r/>
    </w:p>
    <w:p>
      <w:r/>
      <w:r>
        <w:t>If you’re planning to pair the tour with Pride events, plan ahead. TfL expects central London to be busier on parade day, and recommends arriving at Bond Street, Charing Cross, Embankment, Leicester Square, Oxford Circus, Tottenham Court Road or Victoria if you’re heading to Trafalgar Square or Soho. Consider travelling off-peak, allow extra time, and if you prefer quieter viewing pick less central stops earlier in the day.</w:t>
      </w:r>
      <w:r/>
    </w:p>
    <w:p>
      <w:r/>
      <w:r>
        <w:t>Bring a portable charger, comfortable shoes, and a pair of over-ear headphones for best sound. If mobility is a concern, check step-free access at stations before you go, and consider downloading any audio in advance if you’ll be in a spot with poor signal.</w:t>
      </w:r>
      <w:r/>
    </w:p>
    <w:p>
      <w:pPr>
        <w:pStyle w:val="Heading2"/>
      </w:pPr>
      <w:r>
        <w:t>What this means for Londoners and visitors</w:t>
      </w:r>
      <w:r/>
    </w:p>
    <w:p>
      <w:r/>
      <w:r>
        <w:t>This tour is a small but thoughtful way to weave LGBTQIA+ stories into places we use every day. It doesn’t shout, it speaks , and sometimes that steady, human voice is the most powerful thing. Whether you’re Pride-curious, a regular Tube user, or someone who loves public art, the tour offers a gentle, informative route through parts of the city you might otherwise pass by.</w:t>
      </w:r>
      <w:r/>
    </w:p>
    <w:p>
      <w:r/>
      <w:r>
        <w:t>It’s an inviting reminder that public transport can be a stage for stories, and that those stories often make the city feel a little more familiar.</w:t>
      </w:r>
      <w:r/>
    </w:p>
    <w:p>
      <w:r/>
      <w:r>
        <w:t>It's a small change that can make every commute feel a bit more thoughtful.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https://www.bbc.com/news/articles/cze9gze96z1o</w:t>
        </w:r>
      </w:hyperlink>
      <w:r>
        <w:t xml:space="preserve"> - Please view link - unable to able to access data</w:t>
      </w:r>
      <w:r/>
    </w:p>
    <w:p>
      <w:pPr>
        <w:pStyle w:val="ListNumber"/>
        <w:spacing w:line="240" w:lineRule="auto"/>
        <w:ind w:left="720"/>
      </w:pPr>
      <w:r/>
      <w:hyperlink r:id="rId10">
        <w:r>
          <w:rPr>
            <w:color w:val="0000EE"/>
            <w:u w:val="single"/>
          </w:rPr>
          <w:t>https://art.tfl.gov.uk/media/pride-audio-tour/</w:t>
        </w:r>
      </w:hyperlink>
      <w:r>
        <w:t xml:space="preserve"> - The Pride Audio Tour, launched in June 2026 for Pride Month, is a public audio guide produced by Art on the Underground in collaboration with OUTbound, TfL’s LGBTQ+ colleague network. The tour guides listeners across five public artworks on the TfL network and beyond, exploring how LGBTQ+ perspectives, identities, and narratives are made visible and inspire these works. Each 'stop' features a personal LGBTQ+ reflection, offering a wide range of voices—from TfL colleagues to artists and individuals connected with the artworks. The project aims to present a broad spectrum of LGBTQ+ experiences, highlighting the ways in which queer narratives have, and will always be, part of shaping London’s landscape. The Pride Audio Tour was created to function both as a tour and a podcast, allowing you to listen to the stories from anywhere without needing to visit the artworks, though visiting them in person is encouraged.</w:t>
      </w:r>
      <w:r/>
    </w:p>
    <w:p>
      <w:pPr>
        <w:pStyle w:val="ListNumber"/>
        <w:spacing w:line="240" w:lineRule="auto"/>
        <w:ind w:left="720"/>
      </w:pPr>
      <w:r/>
      <w:hyperlink r:id="rId11">
        <w:r>
          <w:rPr>
            <w:color w:val="0000EE"/>
            <w:u w:val="single"/>
          </w:rPr>
          <w:t>https://london-tv.co.uk/tfl-marks-pride-month-and-10-years-of-diversity-traffic-signals-with-a-new-art-on-the-underground-audio-tour-celebrating-lgbtqia-perspectives/</w:t>
        </w:r>
      </w:hyperlink>
      <w:r>
        <w:t xml:space="preserve"> - Transport for London (TfL) is marking the start of Pride Month and the 10th anniversary of diversity traffic signals around Trafalgar Square with the launch of a new Art on the Underground audio experience, celebrating LGBTQIA+ perspectives across London’s transport network. TfL’s new Pride Audio Tour is a remote public audio guide produced by Art on the Underground in collaboration with OUTbound, TfL’s LGBTQIA+ staff network. The tour invites customers and Londoners to explore five significant artworks while hearing personal reflections from LGBTQIA+ contributors connected to the pieces. Each stop on the audio tour pairs a featured artwork with a personal reflection, offering a range of voices – from TfL staff members and artists to individuals who have directly contributed to or been inspired by the works. The free Pride Audio Tour is now available from 9 June via the Art on the Underground website and runs until the end of June.</w:t>
      </w:r>
      <w:r/>
    </w:p>
    <w:p>
      <w:pPr>
        <w:pStyle w:val="ListNumber"/>
        <w:spacing w:line="240" w:lineRule="auto"/>
        <w:ind w:left="720"/>
      </w:pPr>
      <w:r/>
      <w:hyperlink r:id="rId15">
        <w:r>
          <w:rPr>
            <w:color w:val="0000EE"/>
            <w:u w:val="single"/>
          </w:rPr>
          <w:t>https://art.tfl.gov.uk/</w:t>
        </w:r>
      </w:hyperlink>
      <w:r>
        <w:t xml:space="preserve"> - Art on the Underground is Transport for London's (TfL) contemporary public art programme. It commissions permanent and temporary artworks for London Underground, as well as commissioning artists to create covers for the Tube map, one of the largest public art commissions in the UK. The programme aims to present a broad spectrum of LGBTQ+ experiences, highlighting the ways in which queer narratives have, and will always be, part of shaping London’s landscape. The Pride Audio Tour was created to function both as a tour and a podcast, allowing you to listen to the stories from anywhere without needing to visit the artworks, though visiting them in person is encouraged.</w:t>
      </w:r>
      <w:r/>
    </w:p>
    <w:p>
      <w:pPr>
        <w:pStyle w:val="ListNumber"/>
        <w:spacing w:line="240" w:lineRule="auto"/>
        <w:ind w:left="720"/>
      </w:pPr>
      <w:r/>
      <w:hyperlink r:id="rId13">
        <w:r>
          <w:rPr>
            <w:color w:val="0000EE"/>
            <w:u w:val="single"/>
          </w:rPr>
          <w:t>https://londonist.com/london/transport/art-on-the-underground-map-new</w:t>
        </w:r>
      </w:hyperlink>
      <w:r>
        <w:t xml:space="preserve"> - 26 permanent artworks on the London Underground feature in an updated map recently released by TfL. The Art Map is a revised edition from one that originally appeared in 2016, and points culturally-inclined passengers in the direction of 26 permanent artworks scattered across the London Underground. These range from Henry Moore's first public commission (his West Wind relief, which flies across the former Transport for London headquarters at 55 Broadway) to David Gentleman's much-admired Cross for Queen Eleanor, which has greeted Northern line passengers at Charing Cross since 1980. New entries on the map include Alexandre da Cunha's Sunset, Sunrise, Sunset (which arrived at the new Battersea Power Station station in 2021), Chantal Joffe's A Sunday Afternoon in Whitechapel (which neatly covers some disturbing ghost shadows) and Lucy McKenzie's Pleasure's Inaccuracies, featuring charming illustrated maps painted onto the waiting room ceilings at Sudbury Town. The Art Map can be picked up for free at all Zone 1 London Underground stations, and in stations with Art on the Underground commissions beyond, including Brixton, Seven Sisters and Sudbury Town.</w:t>
      </w:r>
      <w:r/>
    </w:p>
    <w:p>
      <w:pPr>
        <w:pStyle w:val="ListNumber"/>
        <w:spacing w:line="240" w:lineRule="auto"/>
        <w:ind w:left="720"/>
      </w:pPr>
      <w:r/>
      <w:hyperlink r:id="rId12">
        <w:r>
          <w:rPr>
            <w:color w:val="0000EE"/>
            <w:u w:val="single"/>
          </w:rPr>
          <w:t>https://en.wikipedia.org/wiki/Art_on_the_Underground</w:t>
        </w:r>
      </w:hyperlink>
      <w:r>
        <w:t xml:space="preserve"> - Art on the Underground, previously called Platform for Art, is Transport for London's (TfL) contemporary public art programme. It commissions permanent and temporary artworks for London Underground, as well as commissioning artists to create covers for the Tube map, one of the largest public art commissions in the UK. The programme aims to present a broad spectrum of LGBTQ+ experiences, highlighting the ways in which queer narratives have, and will always be, part of shaping London’s landscape. The Pride Audio Tour was created to function both as a tour and a podcast, allowing you to listen to the stories from anywhere without needing to visit the artworks, though visiting them in person is encouraged.</w:t>
      </w:r>
      <w:r/>
    </w:p>
    <w:p>
      <w:pPr>
        <w:pStyle w:val="ListNumber"/>
        <w:spacing w:line="240" w:lineRule="auto"/>
        <w:ind w:left="720"/>
      </w:pPr>
      <w:r/>
      <w:hyperlink r:id="rId14">
        <w:r>
          <w:rPr>
            <w:color w:val="0000EE"/>
            <w:u w:val="single"/>
          </w:rPr>
          <w:t>https://tfl.gov.uk/corporate/about-tfl/culture-and-heritage?intcmp=2756</w:t>
        </w:r>
      </w:hyperlink>
      <w:r>
        <w:t xml:space="preserve"> - Culture &amp; heritage - Transport for London. Art on the Underground is TfL's contemporary public art programme. It commissions permanent and temporary artworks for London Underground, as well as commissioning artists to create covers for the Tube map, one of the largest public art commissions in the UK. The programme aims to present a broad spectrum of LGBTQ+ experiences, highlighting the ways in which queer narratives have, and will always be, part of shaping London’s landscape. The Pride Audio Tour was created to function both as a tour and a podcast, allowing you to listen to the stories from anywhere without needing to visit the artworks, though visiting them in person is encouraged.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ze9gze96z1o" TargetMode="External"/><Relationship Id="rId10" Type="http://schemas.openxmlformats.org/officeDocument/2006/relationships/hyperlink" Target="https://art.tfl.gov.uk/media/pride-audio-tour/" TargetMode="External"/><Relationship Id="rId11" Type="http://schemas.openxmlformats.org/officeDocument/2006/relationships/hyperlink" Target="https://london-tv.co.uk/tfl-marks-pride-month-and-10-years-of-diversity-traffic-signals-with-a-new-art-on-the-underground-audio-tour-celebrating-lgbtqia-perspectives/" TargetMode="External"/><Relationship Id="rId12" Type="http://schemas.openxmlformats.org/officeDocument/2006/relationships/hyperlink" Target="https://en.wikipedia.org/wiki/Art_on_the_Underground" TargetMode="External"/><Relationship Id="rId13" Type="http://schemas.openxmlformats.org/officeDocument/2006/relationships/hyperlink" Target="https://londonist.com/london/transport/art-on-the-underground-map-new" TargetMode="External"/><Relationship Id="rId14" Type="http://schemas.openxmlformats.org/officeDocument/2006/relationships/hyperlink" Target="https://tfl.gov.uk/corporate/about-tfl/culture-and-heritage?intcmp=2756" TargetMode="External"/><Relationship Id="rId15" Type="http://schemas.openxmlformats.org/officeDocument/2006/relationships/hyperlink" Target="https://art.tfl.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