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Outdoor Pride: Celebrate Pride Outside at Vasquez Rocks Natural Area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Grab a chair and your brightest bandana , Los Angeles County Parks &amp; Recreation is hosting Pride Outside at Vasquez Rocks on Saturday, June 27, from 4pm to 7pm, a free, family-friendly outdoor celebration of community, creativity and connection in one of LA’s most iconic natural settings.</w:t>
      </w:r>
      <w:r/>
    </w:p>
    <w:p>
      <w:r/>
      <w:r>
        <w:t>Essential Takeaways</w:t>
      </w:r>
      <w:r/>
      <w:r/>
    </w:p>
    <w:p>
      <w:pPr>
        <w:pStyle w:val="ListBullet"/>
        <w:spacing w:line="240" w:lineRule="auto"/>
        <w:ind w:left="720"/>
      </w:pPr>
      <w:r/>
      <w:r>
        <w:rPr>
          <w:b/>
        </w:rPr>
        <w:t>When and where:</w:t>
      </w:r>
      <w:r>
        <w:t xml:space="preserve"> Pride Outside runs Saturday, June 27, 4pm–7pm at Vasquez Rocks Natural Area, 10700 Escondido Canyon Road, Agua Dulce. </w:t>
      </w:r>
      <w:r/>
    </w:p>
    <w:p>
      <w:pPr>
        <w:pStyle w:val="ListBullet"/>
        <w:spacing w:line="240" w:lineRule="auto"/>
        <w:ind w:left="720"/>
      </w:pPr>
      <w:r/>
      <w:r>
        <w:rPr>
          <w:b/>
        </w:rPr>
        <w:t>Free and open:</w:t>
      </w:r>
      <w:r>
        <w:t xml:space="preserve"> No registration required; everyone is welcome, and there’s no admission fee. </w:t>
      </w:r>
      <w:r/>
    </w:p>
    <w:p>
      <w:pPr>
        <w:pStyle w:val="ListBullet"/>
        <w:spacing w:line="240" w:lineRule="auto"/>
        <w:ind w:left="720"/>
      </w:pPr>
      <w:r/>
      <w:r>
        <w:rPr>
          <w:b/>
        </w:rPr>
        <w:t>What to expect:</w:t>
      </w:r>
      <w:r>
        <w:t xml:space="preserve"> Music, dancing, art-themed crafts, animal meet-and-greets, community booths, s’mores and more , bring acoustic instruments and favourite songs. </w:t>
      </w:r>
      <w:r/>
    </w:p>
    <w:p>
      <w:pPr>
        <w:pStyle w:val="ListBullet"/>
        <w:spacing w:line="240" w:lineRule="auto"/>
        <w:ind w:left="720"/>
      </w:pPr>
      <w:r/>
      <w:r>
        <w:rPr>
          <w:b/>
        </w:rPr>
        <w:t>Bring comfort:</w:t>
      </w:r>
      <w:r>
        <w:t xml:space="preserve"> Pack camp chairs, snacks, sun protection and a light jacket for the cooling desert evening. </w:t>
      </w:r>
      <w:r/>
    </w:p>
    <w:p>
      <w:pPr>
        <w:pStyle w:val="ListBullet"/>
        <w:spacing w:line="240" w:lineRule="auto"/>
        <w:ind w:left="720"/>
      </w:pPr>
      <w:r/>
      <w:r>
        <w:rPr>
          <w:b/>
        </w:rPr>
        <w:t>Info line:</w:t>
      </w:r>
      <w:r>
        <w:t xml:space="preserve"> Questions? Call (661) 268-8040 or visit the Vasquez Rocks park page for practical details.</w:t>
      </w:r>
      <w:r/>
      <w:r/>
    </w:p>
    <w:p>
      <w:pPr>
        <w:pStyle w:val="Heading2"/>
      </w:pPr>
      <w:r>
        <w:t>Why Vasquez Rocks is the perfect Pride backdrop</w:t>
      </w:r>
      <w:r/>
    </w:p>
    <w:p>
      <w:r/>
      <w:r>
        <w:t>Vasquez Rocks feels cinematic , jagged sandstone fins, wide-open sky and an almost theatrical sense of space that makes any gathering feel epic and a little wild. The rocks’ warm orange hue looks great against rainbow colours, and the air tends to be dry and clear, which keeps the evening fresh but exposed. It’s a setting that invites music and movement, and it gives Pride a bold, outdoorsy twist away from the usual city parade route.</w:t>
      </w:r>
      <w:r/>
    </w:p>
    <w:p>
      <w:r/>
      <w:r>
        <w:t>The county runs the Natural Area and Nature Center and maintains trails, picnic areas and interpretive programming, so you’re joining an established park community rather than a pop-up. That matters when you’re bringing families, dogs and neighbours , facilities and staff are used to public events. Expect a mix of relaxed festival energy and respectful stewardship of the landscape.</w:t>
      </w:r>
      <w:r/>
    </w:p>
    <w:p>
      <w:pPr>
        <w:pStyle w:val="Heading2"/>
      </w:pPr>
      <w:r>
        <w:t>What happens at Pride Outside , activities for every age</w:t>
      </w:r>
      <w:r/>
    </w:p>
    <w:p>
      <w:r/>
      <w:r>
        <w:t>Organisers have put together an old-fashioned community picnic with modern Pride flair: live music, open dancing, craft tables where kids and adults can make art, and friendly “meet &amp; greets” with animals , a real draw for younger visitors and anyone who likes their gatherings with a side of furry faces. Community partner booths will likely include local groups, services and resources, so it’s a good chance to connect or volunteer.</w:t>
      </w:r>
      <w:r/>
    </w:p>
    <w:p>
      <w:r/>
      <w:r>
        <w:t>Bring acoustic instruments if you play , part of the invitation is to share songs and create a communal soundtrack. And yes, there will be s’mores, so pack a reusable mug and marshmallow-roasting stick if you want to join in. It keeps things low-tech and welcoming rather than commercial.</w:t>
      </w:r>
      <w:r/>
    </w:p>
    <w:p>
      <w:pPr>
        <w:pStyle w:val="Heading2"/>
      </w:pPr>
      <w:r>
        <w:t>Practical planning: how to make the most of the evening</w:t>
      </w:r>
      <w:r/>
    </w:p>
    <w:p>
      <w:r/>
      <w:r>
        <w:t>Start by treating the event like a short hike: wear comfortable shoes for uneven ground and bring water, sunscreen and hats. The park suggests camp chairs and blankets, because seating is informal and you’ll want to stake out a patch of shade or a good view of the rocks. If you’re driving, allow extra time for parking; Vasquez Rocks can fill on busy days and the access road is rural.</w:t>
      </w:r>
      <w:r/>
    </w:p>
    <w:p>
      <w:r/>
      <w:r>
        <w:t>If you’re coming with little ones or pets, double-check the park’s rules on leashes and facilities via the official Vasquez Rocks page. Expect limited lighting after sundown, so pack torches or headlamps for the walk back to your car. Lastly, bring cash or contactless payment only if you plan to buy anything from vendors; many community booths will offer free info and activities.</w:t>
      </w:r>
      <w:r/>
    </w:p>
    <w:p>
      <w:pPr>
        <w:pStyle w:val="Heading2"/>
      </w:pPr>
      <w:r>
        <w:t>Community meaning , why outdoor Pride matters right now</w:t>
      </w:r>
      <w:r/>
    </w:p>
    <w:p>
      <w:r/>
      <w:r>
        <w:t>Holding Pride outdoors in a natural landmark shifts the tone toward inclusion and accessibility. It’s a reminder that Pride is not just city-centre parties but community gatherings where families, older adults and curious first-timers can feel welcome. Events like this also spotlight local parks as neutral ground for celebration and connection, and they encourage people to reclaim public space for joy and conversation.</w:t>
      </w:r>
      <w:r/>
    </w:p>
    <w:p>
      <w:r/>
      <w:r>
        <w:t>For many, the combination of striking scenery and a friendly crowd makes celebrations feel both intimate and expansive. Expect conversations to flow as easily as the music, and maybe meet someone new while watching a desert sunset paint the rocks.</w:t>
      </w:r>
      <w:r/>
    </w:p>
    <w:p>
      <w:pPr>
        <w:pStyle w:val="Heading2"/>
      </w:pPr>
      <w:r>
        <w:t>What to do next , simple checklist before you go</w:t>
      </w:r>
      <w:r/>
    </w:p>
    <w:p>
      <w:r/>
      <w:r>
        <w:t>Make a quick pack list: water bottles, snacks, chairs or blanket, sunscreen, hat, a light jacket and any musical instruments or craft supplies you want to share. Call (661) 268-8040 if you need directions or have accessibility queries, and check the Vasquez Rocks park page for any last-minute notices. Turn up with an open heart , and maybe a bag of marshmallows.</w:t>
      </w:r>
      <w:r/>
    </w:p>
    <w:p>
      <w:r/>
      <w:r>
        <w:t>It’s a small change that can make every Pride moment more outdoorsy, open and unexpectedly scenic.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https://scvnews.com/june-27-celebrate-pride-outside-at-vasquez-rocks/</w:t>
        </w:r>
      </w:hyperlink>
      <w:r>
        <w:t xml:space="preserve"> - Please view link - unable to able to access data</w:t>
      </w:r>
      <w:r/>
    </w:p>
    <w:p>
      <w:pPr>
        <w:pStyle w:val="ListNumber"/>
        <w:spacing w:line="240" w:lineRule="auto"/>
        <w:ind w:left="720"/>
      </w:pPr>
      <w:r/>
      <w:hyperlink r:id="rId10">
        <w:r>
          <w:rPr>
            <w:color w:val="0000EE"/>
            <w:u w:val="single"/>
          </w:rPr>
          <w:t>https://parks.lacounty.gov/vasquez-rocks-natural-area-and-nature-center/</w:t>
        </w:r>
      </w:hyperlink>
      <w:r>
        <w:t xml:space="preserve"> - Vasquez Rocks Natural Area and Nature Center, located in Agua Dulce, California, is a 945-acre park renowned for its unique rock formations and rich cultural history. The area offers various amenities, including an interpretive center, picnic tables, and a group campground. Visitors can engage in activities such as hiking, picnicking, horseback riding, and dog walking. The park also features a segment of the Pacific Crest Trail, providing opportunities for extended exploration. The interpretive center offers educational programs and animal presentations, enhancing the visitor experience. The park is open Tuesday through Sunday, with specific operating hours depending on the season. For more information, contact (661) 268-0840 or visit the official website.</w:t>
      </w:r>
      <w:r/>
    </w:p>
    <w:p>
      <w:pPr>
        <w:pStyle w:val="ListNumber"/>
        <w:spacing w:line="240" w:lineRule="auto"/>
        <w:ind w:left="720"/>
      </w:pPr>
      <w:r/>
      <w:hyperlink r:id="rId12">
        <w:r>
          <w:rPr>
            <w:color w:val="0000EE"/>
            <w:u w:val="single"/>
          </w:rPr>
          <w:t>https://www.outerspatial.com/areas/vasquez-rocks-natural-area-and-nature-center</w:t>
        </w:r>
      </w:hyperlink>
      <w:r>
        <w:t xml:space="preserve"> - Vasquez Rocks Natural Area, located in Agua Dulce, California, is a 945-acre park celebrated for its iconic geological formations and cultural significance. The park offers a variety of activities, including hiking, picnicking, horseback riding, and dog walking. It features an interpretive center with educational programs, animal presentations, and a group campground. The park is home to a segment of the Pacific Crest Trail, allowing for extended hiking opportunities. The area is open Tuesday through Sunday, with specific operating hours varying by season. For more details, visit the official website or contact (661) 268-0840.</w:t>
      </w:r>
      <w:r/>
    </w:p>
    <w:p>
      <w:pPr>
        <w:pStyle w:val="ListNumber"/>
        <w:spacing w:line="240" w:lineRule="auto"/>
        <w:ind w:left="720"/>
      </w:pPr>
      <w:r/>
      <w:hyperlink r:id="rId11">
        <w:r>
          <w:rPr>
            <w:color w:val="0000EE"/>
            <w:u w:val="single"/>
          </w:rPr>
          <w:t>https://www.californiabychoice.com/home/vasquez-rocks-natural-area-and-nature-center</w:t>
        </w:r>
      </w:hyperlink>
      <w:r>
        <w:t xml:space="preserve"> - Vasquez Rocks Natural Area and Nature Center, located near Agua Dulce Springs, California, is a 932-acre park known for its distinctive rock formations and rich history. The park offers numerous trails, including connections to the Pacific Crest Trail, suitable for hiking and horseback riding. The visitor center provides educational exhibits on the area's history, geology, and wildlife. The park has been featured in various films and television shows, adding to its cultural significance. For more information, visit the official website or contact (661) 268-0840.</w:t>
      </w:r>
      <w:r/>
    </w:p>
    <w:p>
      <w:pPr>
        <w:pStyle w:val="ListNumber"/>
        <w:spacing w:line="240" w:lineRule="auto"/>
        <w:ind w:left="720"/>
      </w:pPr>
      <w:r/>
      <w:hyperlink r:id="rId13">
        <w:r>
          <w:rPr>
            <w:color w:val="0000EE"/>
            <w:u w:val="single"/>
          </w:rPr>
          <w:t>https://www.youtube.com/watch?v=H4jvVBYBlFk</w:t>
        </w:r>
      </w:hyperlink>
      <w:r>
        <w:t xml:space="preserve"> - This video provides a comprehensive overview of Vasquez Rocks Natural Area and Nature Center, highlighting its unique geological formations, historical significance, and recreational opportunities. The park, located in the Sierra Pelona mountains east of Santa Clarita, is known for its appearances in numerous films and television shows. The video showcases the interpretive center, hiking trails, and the main rock formation, offering viewers a virtual tour of the park's attractions. For more information, visit the official website or contact (661) 268-0840.</w:t>
      </w:r>
      <w:r/>
    </w:p>
    <w:p>
      <w:pPr>
        <w:pStyle w:val="ListNumber"/>
        <w:spacing w:line="240" w:lineRule="auto"/>
        <w:ind w:left="720"/>
      </w:pPr>
      <w:r/>
      <w:hyperlink r:id="rId12">
        <w:r>
          <w:rPr>
            <w:color w:val="0000EE"/>
            <w:u w:val="single"/>
          </w:rPr>
          <w:t>https://www.outerspatial.com/areas/vasquez-rocks-natural-area-and-nature-center</w:t>
        </w:r>
      </w:hyperlink>
      <w:r>
        <w:t xml:space="preserve"> - Vasquez Rocks Natural Area, located in Agua Dulce, California, is a 945-acre park celebrated for its iconic geological formations and cultural significance. The park offers a variety of activities, including hiking, picnicking, horseback riding, and dog walking. It features an interpretive center with educational programs, animal presentations, and a group campground. The park is home to a segment of the Pacific Crest Trail, allowing for extended hiking opportunities. The area is open Tuesday through Sunday, with specific operating hours varying by season. For more details, visit the official website or contact (661) 268-0840.</w:t>
      </w:r>
      <w:r/>
    </w:p>
    <w:p>
      <w:pPr>
        <w:pStyle w:val="ListNumber"/>
        <w:spacing w:line="240" w:lineRule="auto"/>
        <w:ind w:left="720"/>
      </w:pPr>
      <w:r/>
      <w:hyperlink r:id="rId12">
        <w:r>
          <w:rPr>
            <w:color w:val="0000EE"/>
            <w:u w:val="single"/>
          </w:rPr>
          <w:t>https://www.outerspatial.com/areas/vasquez-rocks-natural-area-and-nature-center</w:t>
        </w:r>
      </w:hyperlink>
      <w:r>
        <w:t xml:space="preserve"> - Vasquez Rocks Natural Area, located in Agua Dulce, California, is a 945-acre park celebrated for its iconic geological formations and cultural significance. The park offers a variety of activities, including hiking, picnicking, horseback riding, and dog walking. It features an interpretive center with educational programs, animal presentations, and a group campground. The park is home to a segment of the Pacific Crest Trail, allowing for extended hiking opportunities. The area is open Tuesday through Sunday, with specific operating hours varying by season. For more details, visit the official website or contact (661) 268-0840.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vnews.com/june-27-celebrate-pride-outside-at-vasquez-rocks/" TargetMode="External"/><Relationship Id="rId10" Type="http://schemas.openxmlformats.org/officeDocument/2006/relationships/hyperlink" Target="https://parks.lacounty.gov/vasquez-rocks-natural-area-and-nature-center/" TargetMode="External"/><Relationship Id="rId11" Type="http://schemas.openxmlformats.org/officeDocument/2006/relationships/hyperlink" Target="https://www.californiabychoice.com/home/vasquez-rocks-natural-area-and-nature-center" TargetMode="External"/><Relationship Id="rId12" Type="http://schemas.openxmlformats.org/officeDocument/2006/relationships/hyperlink" Target="https://www.outerspatial.com/areas/vasquez-rocks-natural-area-and-nature-center" TargetMode="External"/><Relationship Id="rId13" Type="http://schemas.openxmlformats.org/officeDocument/2006/relationships/hyperlink" Target="https://www.youtube.com/watch?v=H4jvVBYBlF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