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NYC Pride Party Picks for 2026 — top events and where to be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buzz: Pride weekend in New York lights up every corner of the city, and these curated party picks help you skip the chaos and find memorable nights, from rooftop post-parade sets to intimate bear gatherings and queer performance nights that actually feel welcoming.</w:t>
      </w:r>
      <w:r/>
    </w:p>
    <w:p>
      <w:r/>
      <w:r>
        <w:t>Essential Takeaways</w:t>
      </w:r>
      <w:r/>
      <w:r/>
    </w:p>
    <w:p>
      <w:pPr>
        <w:pStyle w:val="ListBullet"/>
        <w:spacing w:line="240" w:lineRule="auto"/>
        <w:ind w:left="720"/>
      </w:pPr>
      <w:r/>
      <w:r>
        <w:rPr>
          <w:b/>
        </w:rPr>
        <w:t>When:</w:t>
      </w:r>
      <w:r>
        <w:t xml:space="preserve"> Pride weekend falls on the last weekend of June; many events run the whole week leading up to the parade.</w:t>
      </w:r>
      <w:r/>
    </w:p>
    <w:p>
      <w:pPr>
        <w:pStyle w:val="ListBullet"/>
        <w:spacing w:line="240" w:lineRule="auto"/>
        <w:ind w:left="720"/>
      </w:pPr>
      <w:r/>
      <w:r>
        <w:rPr>
          <w:b/>
        </w:rPr>
        <w:t>Rooftop vibes:</w:t>
      </w:r>
      <w:r>
        <w:t xml:space="preserve"> Moxy Chelsea’s Fleur Room hosts a post-parade rooftop celebration with drag hosts and a grand marshal appearance , expect sunshine, cocktails, and skyline views.</w:t>
      </w:r>
      <w:r/>
    </w:p>
    <w:p>
      <w:pPr>
        <w:pStyle w:val="ListBullet"/>
        <w:spacing w:line="240" w:lineRule="auto"/>
        <w:ind w:left="720"/>
      </w:pPr>
      <w:r/>
      <w:r>
        <w:rPr>
          <w:b/>
        </w:rPr>
        <w:t>Club energy:</w:t>
      </w:r>
      <w:r>
        <w:t xml:space="preserve"> Gaydar Pride at House of Yes brings TikTok-born host Anania and a late-night drag line-up for a theatrical, internet-age party.</w:t>
      </w:r>
      <w:r/>
    </w:p>
    <w:p>
      <w:pPr>
        <w:pStyle w:val="ListBullet"/>
        <w:spacing w:line="240" w:lineRule="auto"/>
        <w:ind w:left="720"/>
      </w:pPr>
      <w:r/>
      <w:r>
        <w:rPr>
          <w:b/>
        </w:rPr>
        <w:t>Bear scene:</w:t>
      </w:r>
      <w:r>
        <w:t xml:space="preserve"> Urban Bear and Goldiloxx stage some of the most relaxed, body-positive gatherings , think roomy venues, friendly faces, and a community-first atmosphere.</w:t>
      </w:r>
      <w:r/>
    </w:p>
    <w:p>
      <w:pPr>
        <w:pStyle w:val="ListBullet"/>
        <w:spacing w:line="240" w:lineRule="auto"/>
        <w:ind w:left="720"/>
      </w:pPr>
      <w:r/>
      <w:r>
        <w:rPr>
          <w:b/>
        </w:rPr>
        <w:t>Practical tip:</w:t>
      </w:r>
      <w:r>
        <w:t xml:space="preserve"> Buy tickets early, pick events that match your crowd preference (rooftop chill vs. dancefloor chaos), and arrive early if you want a good spot.</w:t>
      </w:r>
      <w:r/>
      <w:r/>
    </w:p>
    <w:p>
      <w:pPr>
        <w:pStyle w:val="Heading2"/>
      </w:pPr>
      <w:r>
        <w:t>Why you don’t need to do every party , pick your vibe and commit</w:t>
      </w:r>
      <w:r/>
    </w:p>
    <w:p>
      <w:r/>
      <w:r>
        <w:t>New York’s Pride calendar is gloriously overwhelming, and that’s both a blessing and a trap , you can hop from a daytime rooftop to an after-hours club, but you’ll miss the best bits if you spread yourself too thin. I’ve lived in the city for a decade and learned it’s better to pick two or three events you actually want to remember, rather than try to collect wristbands like trophies. If you love skyline views and people-watching, choose a post-parade rooftop; if you want performances and late-night energy, go to a venue like House of Yes.</w:t>
      </w:r>
      <w:r/>
    </w:p>
    <w:p>
      <w:pPr>
        <w:pStyle w:val="Heading2"/>
      </w:pPr>
      <w:r>
        <w:t>Moxy’s multi-night programme , rooftop parties and free drag bingo</w:t>
      </w:r>
      <w:r/>
    </w:p>
    <w:p>
      <w:r/>
      <w:r>
        <w:t>Moxy hotels are leaning into Pride with several events across the weekend, including Burlesque Bingo in Williamsburg, a Fleur Room post-parade party at Moxy Chelsea, and a free drag bingo night in the hotel lobby. The rooftop option is a classic: mild breeze, city smell, DJs and hosts from TV and theatre circuits , it’s social and celebratory without the crush of a nightclub. If you’re ticket-shopping, note cheap early tickets sell fast and there’s often a free option for a quieter bingo night.</w:t>
      </w:r>
      <w:r/>
    </w:p>
    <w:p>
      <w:pPr>
        <w:pStyle w:val="Heading2"/>
      </w:pPr>
      <w:r>
        <w:t>Gaydar Pride at House of Yes , internet-native, theatrical queer clubbing</w:t>
      </w:r>
      <w:r/>
    </w:p>
    <w:p>
      <w:r/>
      <w:r>
        <w:t>House of Yes has built a reputation for theatrical, immersive nights, and Gaydar Pride fits that mould. Hosted by internet personality and Broadway performer Anania, the party promises playful drag segments and a late-night setlist made for dancing. It’s the kind of event where social-media moments happen naturally, but the core is still live performance and community energy. If you’re attending, plan for transit delays , it’s Brooklyn late-night, and the crowd shows up early and leaves late.</w:t>
      </w:r>
      <w:r/>
    </w:p>
    <w:p>
      <w:pPr>
        <w:pStyle w:val="Heading2"/>
      </w:pPr>
      <w:r>
        <w:t>The bear parties: Urban Bear’s cruise and Mega Bear Blast, plus Goldiloxx</w:t>
      </w:r>
      <w:r/>
    </w:p>
    <w:p>
      <w:r/>
      <w:r>
        <w:t>For a different energy, the bear community’s Pride offerings are reliably warm and unpretentious. Urban Bear runs a Hudson cruise , a fresh-air, sea-spray option that’s a lovely change from basement clubs , and a large Mega Bear Blast that feels like a reunion. Goldiloxx, meanwhile, teams up with roomy venues like Red Eye to deliver two-floor parties that let you hop between vibes. These events tend to be friendlier on space, and they attract people who want to socialise rather than elbow through a crowd.</w:t>
      </w:r>
      <w:r/>
    </w:p>
    <w:p>
      <w:pPr>
        <w:pStyle w:val="Heading2"/>
      </w:pPr>
      <w:r>
        <w:t>How to choose tickets and avoid the common mistakes</w:t>
      </w:r>
      <w:r/>
    </w:p>
    <w:p>
      <w:r/>
      <w:r>
        <w:t>First, match the event size to your comfort level: rooftops and cruises usually feel looser, while late-night club shows can be tightly packed. Second, check line-up details and times , drag bingos and early post-parade events are great for daytime energy, while headline DJ sets spike after midnight. Third, consider logistics: NYC Pride brings street closures and altered subway service, so give yourself extra travel time and plan a meetup spot with friends. Finally, read venue policies on bags and ID, and buy from official ticketing sites to avoid scams.</w:t>
      </w:r>
      <w:r/>
    </w:p>
    <w:p>
      <w:pPr>
        <w:pStyle w:val="Heading2"/>
      </w:pPr>
      <w:r>
        <w:t>A quick guide to planning your Pride day around the parade</w:t>
      </w:r>
      <w:r/>
    </w:p>
    <w:p>
      <w:r/>
      <w:r>
        <w:t>Start early if you want a parade-adjacent rooftop or a sit-down brunch. Post-parade rooftop parties tend to run into the evening, giving you time to sweep from spectatorship to celebration. If you prefer avoiding the main crowds, pick a Brooklyn or outer-Manhattan event that starts later , House of Yes is an obvious pick for late energy. Bring comfortable shoes, a reusable water bottle, and a phone battery pack; Pride is a full-day social marathon and those little comforts make everything more enjoyable.</w:t>
      </w:r>
      <w:r/>
    </w:p>
    <w:p>
      <w:r/>
      <w:r>
        <w:t>It’s a small change in planning that can make every Pride moment feel intentional rather than reactive , choose the vibe you want, buy sensible tickets, and let the city’s warmth do the rest.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https://www.out.com/gay-pride-parade/nyc-pride-party-picks-2026</w:t>
        </w:r>
      </w:hyperlink>
      <w:r>
        <w:t xml:space="preserve"> - Please view link - unable to able to access data</w:t>
      </w:r>
      <w:r/>
    </w:p>
    <w:p>
      <w:pPr>
        <w:pStyle w:val="ListNumber"/>
        <w:spacing w:line="240" w:lineRule="auto"/>
        <w:ind w:left="720"/>
      </w:pPr>
      <w:r/>
      <w:hyperlink r:id="rId10">
        <w:r>
          <w:rPr>
            <w:color w:val="0000EE"/>
            <w:u w:val="single"/>
          </w:rPr>
          <w:t>https://www.houseofyes.org/pride</w:t>
        </w:r>
      </w:hyperlink>
      <w:r>
        <w:t xml:space="preserve"> - House of Yes in Brooklyn is hosting a series of Pride events throughout June 2026, including the Gaydar Pride party on June 25, featuring performances by Anania and other artists. The venue offers a variety of LGBTQ+ events designed to celebrate and elevate the queer and trans community. For more details and tickets, visit their official website.</w:t>
      </w:r>
      <w:r/>
    </w:p>
    <w:p>
      <w:pPr>
        <w:pStyle w:val="ListNumber"/>
        <w:spacing w:line="240" w:lineRule="auto"/>
        <w:ind w:left="720"/>
      </w:pPr>
      <w:r/>
      <w:hyperlink r:id="rId12">
        <w:r>
          <w:rPr>
            <w:color w:val="0000EE"/>
            <w:u w:val="single"/>
          </w:rPr>
          <w:t>https://shotgun.live/en/events/gaydar-pride-june-25-2026</w:t>
        </w:r>
      </w:hyperlink>
      <w:r>
        <w:t xml:space="preserve"> - Shotgun Tickets provides information on the Gaydar Pride event at House of Yes on June 25, 2026. The event features performances by Anania, DJ Jane, Ellen.J, Gio the Line Cook, and CMD Jazmine, along with drag performances by Bentley Robles, Xaddy Addy, and Amanda Tori Meating. Tickets are available through Shotgun Tickets.</w:t>
      </w:r>
      <w:r/>
    </w:p>
    <w:p>
      <w:pPr>
        <w:pStyle w:val="ListNumber"/>
        <w:spacing w:line="240" w:lineRule="auto"/>
        <w:ind w:left="720"/>
      </w:pPr>
      <w:r/>
      <w:hyperlink r:id="rId11">
        <w:r>
          <w:rPr>
            <w:color w:val="0000EE"/>
            <w:u w:val="single"/>
          </w:rPr>
          <w:t>https://nycpride.org/</w:t>
        </w:r>
      </w:hyperlink>
      <w:r>
        <w:t xml:space="preserve"> - NYC Pride is the official organisation behind New York City's LGBTQIA+ Pride events. Their website offers comprehensive information on the 2026 Pride March, PrideFest, Youth Pride, and other events scheduled for June 2026. The site also provides details on volunteering, donating, and supporting the LGBTQIA+ community.</w:t>
      </w:r>
      <w:r/>
    </w:p>
    <w:p>
      <w:pPr>
        <w:pStyle w:val="ListNumber"/>
        <w:spacing w:line="240" w:lineRule="auto"/>
        <w:ind w:left="720"/>
      </w:pPr>
      <w:r/>
      <w:hyperlink r:id="rId15">
        <w:r>
          <w:rPr>
            <w:color w:val="0000EE"/>
            <w:u w:val="single"/>
          </w:rPr>
          <w:t>https://prideparadeguide.com/cities/new-york-city/</w:t>
        </w:r>
      </w:hyperlink>
      <w:r>
        <w:t xml:space="preserve"> - Pride Parade Guide offers a comprehensive overview of the NYC Pride Parade in 2026, including the parade route, dates, attire suggestions, accommodation options, and insider tips. The guide is designed to help attendees navigate and enjoy the Pride festivities in New York City.</w:t>
      </w:r>
      <w:r/>
    </w:p>
    <w:p>
      <w:pPr>
        <w:pStyle w:val="ListNumber"/>
        <w:spacing w:line="240" w:lineRule="auto"/>
        <w:ind w:left="720"/>
      </w:pPr>
      <w:r/>
      <w:hyperlink r:id="rId13">
        <w:r>
          <w:rPr>
            <w:color w:val="0000EE"/>
            <w:u w:val="single"/>
          </w:rPr>
          <w:t>https://www.unation.com/event/gaydar-66052255/</w:t>
        </w:r>
      </w:hyperlink>
      <w:r>
        <w:t xml:space="preserve"> - UNATION provides details on the GayDar event at House of Yes on June 25, 2026. The event is scheduled to start at 10:00 PM EDT and offers ticket purchasing options. UNATION also offers information on similar performing arts events in and around Brooklyn.</w:t>
      </w:r>
      <w:r/>
    </w:p>
    <w:p>
      <w:pPr>
        <w:pStyle w:val="ListNumber"/>
        <w:spacing w:line="240" w:lineRule="auto"/>
        <w:ind w:left="720"/>
      </w:pPr>
      <w:r/>
      <w:hyperlink r:id="rId14">
        <w:r>
          <w:rPr>
            <w:color w:val="0000EE"/>
            <w:u w:val="single"/>
          </w:rPr>
          <w:t>https://www.fusicology.com/events/dl-pride-at-silo-brooklyn-ny-jun-25-2026/</w:t>
        </w:r>
      </w:hyperlink>
      <w:r>
        <w:t xml:space="preserve"> - Fusicology lists the DL Pride event at SILO Brooklyn on June 25, 2026, starting at 10:00 PM. The event features performances by Mike Servito, Byrell The Great, ketia b2b Tommy Hart, and SKYWALKER (US). Tickets are available through Fusicology.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gay-pride-parade/nyc-pride-party-picks-2026" TargetMode="External"/><Relationship Id="rId10" Type="http://schemas.openxmlformats.org/officeDocument/2006/relationships/hyperlink" Target="https://www.houseofyes.org/pride" TargetMode="External"/><Relationship Id="rId11" Type="http://schemas.openxmlformats.org/officeDocument/2006/relationships/hyperlink" Target="https://nycpride.org/" TargetMode="External"/><Relationship Id="rId12" Type="http://schemas.openxmlformats.org/officeDocument/2006/relationships/hyperlink" Target="https://shotgun.live/en/events/gaydar-pride-june-25-2026" TargetMode="External"/><Relationship Id="rId13" Type="http://schemas.openxmlformats.org/officeDocument/2006/relationships/hyperlink" Target="https://www.unation.com/event/gaydar-66052255/" TargetMode="External"/><Relationship Id="rId14" Type="http://schemas.openxmlformats.org/officeDocument/2006/relationships/hyperlink" Target="https://www.fusicology.com/events/dl-pride-at-silo-brooklyn-ny-jun-25-2026/" TargetMode="External"/><Relationship Id="rId15" Type="http://schemas.openxmlformats.org/officeDocument/2006/relationships/hyperlink" Target="https://prideparadeguide.com/cities/new-york-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