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NYC Pride Events and Where to Find Them This June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Catch the city-wide joy: from rooftop parties to block festivals, New York’s Pride calendar is stacked with inclusive, loud, and soulful events that put community first , here’s where to go, what to expect, and how to plan your perfect Pride weekend in the city.</w:t>
      </w:r>
      <w:r/>
    </w:p>
    <w:p>
      <w:r/>
      <w:r>
        <w:t>Essential Takeaways</w:t>
      </w:r>
      <w:r/>
      <w:r/>
    </w:p>
    <w:p>
      <w:pPr>
        <w:pStyle w:val="ListBullet"/>
        <w:spacing w:line="240" w:lineRule="auto"/>
        <w:ind w:left="720"/>
      </w:pPr>
      <w:r/>
      <w:r>
        <w:rPr>
          <w:b/>
        </w:rPr>
        <w:t>Varied vibes:</w:t>
      </w:r>
      <w:r>
        <w:t xml:space="preserve"> daytime book fairs and block parties balance late-night ragers and womxn-focused dance events.</w:t>
      </w:r>
      <w:r/>
    </w:p>
    <w:p>
      <w:pPr>
        <w:pStyle w:val="ListBullet"/>
        <w:spacing w:line="240" w:lineRule="auto"/>
        <w:ind w:left="720"/>
      </w:pPr>
      <w:r/>
      <w:r>
        <w:rPr>
          <w:b/>
        </w:rPr>
        <w:t>Accessible options:</w:t>
      </w:r>
      <w:r>
        <w:t xml:space="preserve"> many flagship events are free to attend, though some ticketed shows and parties start from modest prices.</w:t>
      </w:r>
      <w:r/>
    </w:p>
    <w:p>
      <w:pPr>
        <w:pStyle w:val="ListBullet"/>
        <w:spacing w:line="240" w:lineRule="auto"/>
        <w:ind w:left="720"/>
      </w:pPr>
      <w:r/>
      <w:r>
        <w:rPr>
          <w:b/>
        </w:rPr>
        <w:t>Community first:</w:t>
      </w:r>
      <w:r>
        <w:t xml:space="preserve"> several events raise funds or spotlight Black, trans, immigrant, and youth-led organisations.</w:t>
      </w:r>
      <w:r/>
    </w:p>
    <w:p>
      <w:pPr>
        <w:pStyle w:val="ListBullet"/>
        <w:spacing w:line="240" w:lineRule="auto"/>
        <w:ind w:left="720"/>
      </w:pPr>
      <w:r/>
      <w:r>
        <w:rPr>
          <w:b/>
        </w:rPr>
        <w:t>Practical tips:</w:t>
      </w:r>
      <w:r>
        <w:t xml:space="preserve"> arrive early for free festivals, book tickets for headline concerts and club nights, and wear comfy shoes for marches.</w:t>
      </w:r>
      <w:r/>
    </w:p>
    <w:p>
      <w:pPr>
        <w:pStyle w:val="ListBullet"/>
        <w:spacing w:line="240" w:lineRule="auto"/>
        <w:ind w:left="720"/>
      </w:pPr>
      <w:r/>
      <w:r>
        <w:rPr>
          <w:b/>
        </w:rPr>
        <w:t>Sensory note:</w:t>
      </w:r>
      <w:r>
        <w:t xml:space="preserve"> expect street food, live music that thumps, and plenty of colourful, celebratory energy.</w:t>
      </w:r>
      <w:r/>
      <w:r/>
    </w:p>
    <w:p>
      <w:pPr>
        <w:pStyle w:val="Heading2"/>
      </w:pPr>
      <w:r>
        <w:t>Start small or go all night? Daytime Pride picks for mellow energy</w:t>
      </w:r>
      <w:r/>
    </w:p>
    <w:p>
      <w:r/>
      <w:r>
        <w:t>If you want Pride without the hangover, New York offers plenty of quieter, daytime options that still feel celebratory. The NYC Pride Indie Horror Book Fair in Queens blends queer literary culture with carnival-style fun , think author signings, movie screenings and a Shining-themed lounge that’s perfect for photo ops. Meanwhile, The Center’s Juneteenth Block Party turns the LGBT Community Center’s activism into an outdoor day of food, DJs and performances, with a clear focus on Black queer joy. Both are low-pressure ways to support community groups while soaking up festival sunshine.</w:t>
      </w:r>
      <w:r/>
    </w:p>
    <w:p>
      <w:r/>
      <w:r>
        <w:t>Practical tip: buy modest-cost tickets for the book fair ahead and register for free block-party spots online to skip queues.</w:t>
      </w:r>
      <w:r/>
    </w:p>
    <w:p>
      <w:pPr>
        <w:pStyle w:val="Heading2"/>
      </w:pPr>
      <w:r>
        <w:t>Where the sapphic scene shines: womxn and lesbian-led highlights</w:t>
      </w:r>
      <w:r/>
    </w:p>
    <w:p>
      <w:r/>
      <w:r>
        <w:t>For sapphic nights that feel like home, several official and community-led events aim to create safe, exciting spaces. Re-United is the official NYC Pride womxn event, offering a long afternoon-to-night run with DJs and live performers at HK Hall , perfect if you want a single-ticket all-in experience. Henrietta Hudson’s The D Word brings burlesque, drag and go-go energy to a late-night revue that’s equal parts camp and catharsis. These gatherings are designed for connection, whether you’re celebrating with friends or rolling solo.</w:t>
      </w:r>
      <w:r/>
    </w:p>
    <w:p>
      <w:r/>
      <w:r>
        <w:t>Tip: many of these shows offer pay-what-you-can or tiered tickets; DM hosts for celebratory shout-outs or VIP upgrades.</w:t>
      </w:r>
      <w:r/>
    </w:p>
    <w:p>
      <w:pPr>
        <w:pStyle w:val="Heading2"/>
      </w:pPr>
      <w:r>
        <w:t>The streets remember: marches, protest and the Dyke March</w:t>
      </w:r>
      <w:r/>
    </w:p>
    <w:p>
      <w:r/>
      <w:r>
        <w:t>Pride began as protest, and New York keeps that thread alive with powerful street actions. The Dyke March, marching from Bryant Park down Fifth Avenue, retains its grassroots, protest-minded spirit and this year explicitly highlights solidarity with immigrant and BIPOC communities. Then there’s the massive NYC Pride March and PrideFest , the civic heart of June’s celebrations , which draw crowds in the millions and a parade of grand marshals, floats and community groups. These events are noisy, emotional and utterly communal.</w:t>
      </w:r>
      <w:r/>
    </w:p>
    <w:p>
      <w:r/>
      <w:r>
        <w:t>Advice: if you want a good viewing spot for the Pride March, arrive early and bring water; the Dyke March often leaves from Bryant Park around 5pm.</w:t>
      </w:r>
      <w:r/>
    </w:p>
    <w:p>
      <w:pPr>
        <w:pStyle w:val="Heading2"/>
      </w:pPr>
      <w:r>
        <w:t>Party science: headline concerts and after-hours raves</w:t>
      </w:r>
      <w:r/>
    </w:p>
    <w:p>
      <w:r/>
      <w:r>
        <w:t>If music is your love language, Dreamland Pride at Central Park’s SummerStage offers festival-level production with international DJs and a ticketed experience built for dancing. For those who prefer club culture, FEVER Rising in Brooklyn is the go-to after-hours marathon , doors at dawn and DJs across multiple floors mean the day-after-party becomes the day party. Tickets for headline shows sell fast and can be pricier, so book in advance if you don’t want to miss a set.</w:t>
      </w:r>
      <w:r/>
    </w:p>
    <w:p>
      <w:r/>
      <w:r>
        <w:t>Practical note: festival tickets often include tiered pricing; double-check entry times and bag rules before you go.</w:t>
      </w:r>
      <w:r/>
    </w:p>
    <w:p>
      <w:pPr>
        <w:pStyle w:val="Heading2"/>
      </w:pPr>
      <w:r>
        <w:t>Beyond the city: weekend escapes and season-long highlights</w:t>
      </w:r>
      <w:r/>
    </w:p>
    <w:p>
      <w:r/>
      <w:r>
        <w:t>If you want to extend Pride beyond one weekend, the calendar is full through summer and autumn. LezVolley in Fire Island brings beach tournament energy and DJ sets to Cherry Grove, while events like Girl Splash in Provincetown and The Dinah in Palm Springs offer multi-day, ticketed retreats that feel like sapphic summer camp. For a longer adventure, Olivia’s XOXO Caribbean Cruise is already taking bookings for next February , a week at sea with thousands of queer women aboard.</w:t>
      </w:r>
      <w:r/>
    </w:p>
    <w:p>
      <w:r/>
      <w:r>
        <w:t>Considerations: these destination events require early planning for accommodation and travel , they sell out, especially for group packages.</w:t>
      </w:r>
      <w:r/>
    </w:p>
    <w:p>
      <w:pPr>
        <w:pStyle w:val="Heading2"/>
      </w:pPr>
      <w:r>
        <w:t>How to make the most of Pride in NYC</w:t>
      </w:r>
      <w:r/>
    </w:p>
    <w:p>
      <w:r/>
      <w:r>
        <w:t>Plan like a local: mix a free march or festival with one paid show, pace yourself between parties and day events, and prioritise rest , Pride is a marathon, not a sprint. Support vendors and organisations you love, and if safety matters, pick events that centre the communities you want to celebrate with. Above all, bring patience, hydration and a good pair of shoes; New York’s Pride is loud, proud and worth showing up for.</w:t>
      </w:r>
      <w:r/>
    </w:p>
    <w:p>
      <w:r/>
      <w:r>
        <w:t>It's a small change that can make every Pride moment count , pick the events that feed your joy and go all in.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13">
        <w:r>
          <w:rPr>
            <w:color w:val="0000EE"/>
            <w:u w:val="single"/>
          </w:rPr>
          <w:t>[5]</w:t>
        </w:r>
      </w:hyperlink>
      <w:r>
        <w:t xml:space="preserve">, </w:t>
      </w:r>
      <w:hyperlink r:id="rId14">
        <w:r>
          <w:rPr>
            <w:color w:val="0000EE"/>
            <w:u w:val="single"/>
          </w:rPr>
          <w:t>[6]</w:t>
        </w:r>
      </w:hyperlink>
      <w:r>
        <w:t xml:space="preserve">- Paragraph 4: </w:t>
      </w:r>
      <w:hyperlink r:id="rId15">
        <w:r>
          <w:rPr>
            <w:color w:val="0000EE"/>
            <w:u w:val="single"/>
          </w:rPr>
          <w:t>[7]</w:t>
        </w:r>
      </w:hyperlink>
      <w:r>
        <w:t xml:space="preserve">, </w:t>
      </w:r>
      <w:hyperlink r:id="rId14">
        <w:r>
          <w:rPr>
            <w:color w:val="0000EE"/>
            <w:u w:val="single"/>
          </w:rPr>
          <w:t>[6]</w:t>
        </w:r>
      </w:hyperlink>
      <w:r>
        <w:t xml:space="preserve">- Paragraph 5: </w:t>
      </w:r>
      <w:hyperlink r:id="rId9">
        <w:r>
          <w:rPr>
            <w:color w:val="0000EE"/>
            <w:u w:val="single"/>
          </w:rPr>
          <w:t>[1]</w:t>
        </w:r>
      </w:hyperlink>
      <w:r>
        <w:t xml:space="preserve">, </w:t>
      </w:r>
      <w:hyperlink r:id="rId10">
        <w:r>
          <w:rPr>
            <w:color w:val="0000EE"/>
            <w:u w:val="single"/>
          </w:rPr>
          <w:t>[2]</w:t>
        </w:r>
      </w:hyperlink>
      <w:r>
        <w:t xml:space="preserve">- Paragraph 6: </w:t>
      </w:r>
      <w:hyperlink r:id="rId9">
        <w:r>
          <w:rPr>
            <w:color w:val="0000EE"/>
            <w:u w:val="single"/>
          </w:rPr>
          <w:t>[1]</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https://gomag.com/article/just-go-16-of-our-faves/</w:t>
        </w:r>
      </w:hyperlink>
      <w:r>
        <w:t xml:space="preserve"> - Please view link - unable to able to access data</w:t>
      </w:r>
      <w:r/>
    </w:p>
    <w:p>
      <w:pPr>
        <w:pStyle w:val="ListNumber"/>
        <w:spacing w:line="240" w:lineRule="auto"/>
        <w:ind w:left="720"/>
      </w:pPr>
      <w:r/>
      <w:hyperlink r:id="rId10">
        <w:r>
          <w:rPr>
            <w:color w:val="0000EE"/>
            <w:u w:val="single"/>
          </w:rPr>
          <w:t>https://ma.to/event/gurls-pride-the-bush-18-june-2026</w:t>
        </w:r>
      </w:hyperlink>
      <w:r>
        <w:t xml:space="preserve"> - GURLSlikegIRLS presents gURLS PRIDE! on June 18 at The Bush in Brooklyn, NY. The event features DJs Sublimewire, PizzaQueenHaley, and Eevee, with hosts Lil Rivss and Ahdanah Charity. General admission is $20, with free shots at midnight. The venue is located at 333 Troutman Street, Brooklyn, NY. (</w:t>
      </w:r>
      <w:hyperlink r:id="rId16">
        <w:r>
          <w:rPr>
            <w:color w:val="0000EE"/>
            <w:u w:val="single"/>
          </w:rPr>
          <w:t>ma.to</w:t>
        </w:r>
      </w:hyperlink>
      <w:r>
        <w:t>)</w:t>
      </w:r>
      <w:r/>
    </w:p>
    <w:p>
      <w:pPr>
        <w:pStyle w:val="ListNumber"/>
        <w:spacing w:line="240" w:lineRule="auto"/>
        <w:ind w:left="720"/>
      </w:pPr>
      <w:r/>
      <w:hyperlink r:id="rId11">
        <w:r>
          <w:rPr>
            <w:color w:val="0000EE"/>
            <w:u w:val="single"/>
          </w:rPr>
          <w:t>https://www.eventbrite.com/e/pride-nyc-indie-horror-book-fair-tickets-1987698452579</w:t>
        </w:r>
      </w:hyperlink>
      <w:r>
        <w:t xml:space="preserve"> - The NYC Pride Indie Horror Book Fair is scheduled for June 20 at TV Eye in Queens, NY. The event runs from 12 pm to 5 pm and features over 30 LGBTQ+ authors, including Rebecca Rowland, Kayli Sholz, and Shannon O’Connor. Activities include movie screenings, live performances, carnival games, and prizes. Tickets are priced at $7.18 and can be purchased through Eventbrite. (</w:t>
      </w:r>
      <w:hyperlink r:id="rId17">
        <w:r>
          <w:rPr>
            <w:color w:val="0000EE"/>
            <w:u w:val="single"/>
          </w:rPr>
          <w:t>eventbrite.com</w:t>
        </w:r>
      </w:hyperlink>
      <w:r>
        <w:t>)</w:t>
      </w:r>
      <w:r/>
    </w:p>
    <w:p>
      <w:pPr>
        <w:pStyle w:val="ListNumber"/>
        <w:spacing w:line="240" w:lineRule="auto"/>
        <w:ind w:left="720"/>
      </w:pPr>
      <w:r/>
      <w:hyperlink r:id="rId12">
        <w:r>
          <w:rPr>
            <w:color w:val="0000EE"/>
            <w:u w:val="single"/>
          </w:rPr>
          <w:t>https://www.eventbrite.com/e/center-the-culture-juneteenth-block-party-tickets-1987698452579</w:t>
        </w:r>
      </w:hyperlink>
      <w:r>
        <w:t xml:space="preserve"> - The Center the Culture: Juneteenth Block Party is taking place on June 20 at The Center in New York, NY. This free, all-day outdoor celebration includes live performances, DJ sets, spoken word, live music, and local Black-owned food vendors. The event is open to everyone, with registration available online at The Center’s website. (</w:t>
      </w:r>
      <w:hyperlink r:id="rId17">
        <w:r>
          <w:rPr>
            <w:color w:val="0000EE"/>
            <w:u w:val="single"/>
          </w:rPr>
          <w:t>eventbrite.com</w:t>
        </w:r>
      </w:hyperlink>
      <w:r>
        <w:t>)</w:t>
      </w:r>
      <w:r/>
    </w:p>
    <w:p>
      <w:pPr>
        <w:pStyle w:val="ListNumber"/>
        <w:spacing w:line="240" w:lineRule="auto"/>
        <w:ind w:left="720"/>
      </w:pPr>
      <w:r/>
      <w:hyperlink r:id="rId13">
        <w:r>
          <w:rPr>
            <w:color w:val="0000EE"/>
            <w:u w:val="single"/>
          </w:rPr>
          <w:t>https://www.eventbrite.com/e/the-d-word-pride-edition-at-henrietta-hudson-tickets-1987698452579</w:t>
        </w:r>
      </w:hyperlink>
      <w:r>
        <w:t xml:space="preserve"> - The D Word: Pride Edition is scheduled for June 21 at Henrietta Hudson in New York, NY. This late-night show features drag queen Lie-Luh, drag king Salaam Kitty, and burlesque legends Artina Darkly and Yaga Tigerlily. The event includes power ballads, comedy, games, prizes, and dancing. Tickets are pay-what-you-can, with a suggested donation range of $0-$25. (</w:t>
      </w:r>
      <w:hyperlink r:id="rId17">
        <w:r>
          <w:rPr>
            <w:color w:val="0000EE"/>
            <w:u w:val="single"/>
          </w:rPr>
          <w:t>eventbrite.com</w:t>
        </w:r>
      </w:hyperlink>
      <w:r>
        <w:t>)</w:t>
      </w:r>
      <w:r/>
    </w:p>
    <w:p>
      <w:pPr>
        <w:pStyle w:val="ListNumber"/>
        <w:spacing w:line="240" w:lineRule="auto"/>
        <w:ind w:left="720"/>
      </w:pPr>
      <w:r/>
      <w:hyperlink r:id="rId14">
        <w:r>
          <w:rPr>
            <w:color w:val="0000EE"/>
            <w:u w:val="single"/>
          </w:rPr>
          <w:t>https://www.eventbrite.com/e/harlem-pride-2026-tickets-1987698452579</w:t>
        </w:r>
      </w:hyperlink>
      <w:r>
        <w:t xml:space="preserve"> - Harlem Pride is celebrating its 17th anniversary on June 27 with a street festival along 12th Avenue between West 130th and West 132nd streets in New York, NY. The festival features local artists, food vendors, live performances, and appearances from community leaders and celebrity guests. The event is free to attend. (</w:t>
      </w:r>
      <w:hyperlink r:id="rId17">
        <w:r>
          <w:rPr>
            <w:color w:val="0000EE"/>
            <w:u w:val="single"/>
          </w:rPr>
          <w:t>eventbrite.com</w:t>
        </w:r>
      </w:hyperlink>
      <w:r>
        <w:t>)</w:t>
      </w:r>
      <w:r/>
    </w:p>
    <w:p>
      <w:pPr>
        <w:pStyle w:val="ListNumber"/>
        <w:spacing w:line="240" w:lineRule="auto"/>
        <w:ind w:left="720"/>
      </w:pPr>
      <w:r/>
      <w:hyperlink r:id="rId15">
        <w:r>
          <w:rPr>
            <w:color w:val="0000EE"/>
            <w:u w:val="single"/>
          </w:rPr>
          <w:t>https://www.eventbrite.com/e/nyc-pride-march-pridefest-2026-tickets-1987698452579</w:t>
        </w:r>
      </w:hyperlink>
      <w:r>
        <w:t xml:space="preserve"> - The NYC Pride March and PrideFest are scheduled for June 28 in New York, NY. The Pride March begins at 12 pm from 26th Street and Fifth Avenue, heading toward 15th Street and Seventh Avenue. PrideFest starts at 11 am along Fourth Avenue, featuring local artists, nonprofits, food vendors, LGBTQ+ authors hosting a mini 'BookFest,' queer-affirming wellness pop-ups, family-friendly activities, and live performances. Both events are free to attend. (</w:t>
      </w:r>
      <w:hyperlink r:id="rId17">
        <w:r>
          <w:rPr>
            <w:color w:val="0000EE"/>
            <w:u w:val="single"/>
          </w:rPr>
          <w:t>eventbrite.com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omag.com/article/just-go-16-of-our-faves/" TargetMode="External"/><Relationship Id="rId10" Type="http://schemas.openxmlformats.org/officeDocument/2006/relationships/hyperlink" Target="https://ma.to/event/gurls-pride-the-bush-18-june-2026" TargetMode="External"/><Relationship Id="rId11" Type="http://schemas.openxmlformats.org/officeDocument/2006/relationships/hyperlink" Target="https://www.eventbrite.com/e/pride-nyc-indie-horror-book-fair-tickets-1987698452579" TargetMode="External"/><Relationship Id="rId12" Type="http://schemas.openxmlformats.org/officeDocument/2006/relationships/hyperlink" Target="https://www.eventbrite.com/e/center-the-culture-juneteenth-block-party-tickets-1987698452579" TargetMode="External"/><Relationship Id="rId13" Type="http://schemas.openxmlformats.org/officeDocument/2006/relationships/hyperlink" Target="https://www.eventbrite.com/e/the-d-word-pride-edition-at-henrietta-hudson-tickets-1987698452579" TargetMode="External"/><Relationship Id="rId14" Type="http://schemas.openxmlformats.org/officeDocument/2006/relationships/hyperlink" Target="https://www.eventbrite.com/e/harlem-pride-2026-tickets-1987698452579" TargetMode="External"/><Relationship Id="rId15" Type="http://schemas.openxmlformats.org/officeDocument/2006/relationships/hyperlink" Target="https://www.eventbrite.com/e/nyc-pride-march-pridefest-2026-tickets-1987698452579" TargetMode="External"/><Relationship Id="rId16" Type="http://schemas.openxmlformats.org/officeDocument/2006/relationships/hyperlink" Target="https://ma.to/event/gurls-pride-the-bush-18-june-2026?utm_source=openai" TargetMode="External"/><Relationship Id="rId17" Type="http://schemas.openxmlformats.org/officeDocument/2006/relationships/hyperlink" Target="https://www.eventbrite.com/e/pride-nyc-indie-horror-book-fair-tickets-1987698452579?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