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Mid &amp; East Antrim Pride 2026 Guide: What to Expect in Ballymena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Bask in the buzz: organisers and locals are gearing up for Mid &amp; East Antrim Pride on Saturday 20 June in Ballymena, promising a louder, prouder, stronger day of visibility with a free Pride Morning, a community parade and an inclusive after-party , great for anyone wanting to support rural LGBTQ+ life.</w:t>
      </w:r>
      <w:r/>
    </w:p>
    <w:p>
      <w:r/>
      <w:r>
        <w:t>Essential Takeaways</w:t>
      </w:r>
      <w:r/>
      <w:r/>
    </w:p>
    <w:p>
      <w:pPr>
        <w:pStyle w:val="ListBullet"/>
        <w:spacing w:line="240" w:lineRule="auto"/>
        <w:ind w:left="720"/>
      </w:pPr>
      <w:r/>
      <w:r>
        <w:rPr>
          <w:b/>
        </w:rPr>
        <w:t>When and where:</w:t>
      </w:r>
      <w:r>
        <w:t xml:space="preserve"> Pride day is Saturday 20 June, centred on The Braid Arts Centre and a parade assembling at the Ardeevin entrance on Waveney Road. </w:t>
      </w:r>
      <w:r/>
    </w:p>
    <w:p>
      <w:pPr>
        <w:pStyle w:val="ListBullet"/>
        <w:spacing w:line="240" w:lineRule="auto"/>
        <w:ind w:left="720"/>
      </w:pPr>
      <w:r/>
      <w:r>
        <w:rPr>
          <w:b/>
        </w:rPr>
        <w:t>Free events:</w:t>
      </w:r>
      <w:r>
        <w:t xml:space="preserve"> Morning activities from 10am to 1pm, and the after-party at Front Page Bar are free and non-ticketed. </w:t>
      </w:r>
      <w:r/>
    </w:p>
    <w:p>
      <w:pPr>
        <w:pStyle w:val="ListBullet"/>
        <w:spacing w:line="240" w:lineRule="auto"/>
        <w:ind w:left="720"/>
      </w:pPr>
      <w:r/>
      <w:r>
        <w:rPr>
          <w:b/>
        </w:rPr>
        <w:t>Parade route:</w:t>
      </w:r>
      <w:r>
        <w:t xml:space="preserve"> The procession kicks off at 2pm through central Ballymena streets, with organisers aiming for the largest turnout yet. </w:t>
      </w:r>
      <w:r/>
    </w:p>
    <w:p>
      <w:pPr>
        <w:pStyle w:val="ListBullet"/>
        <w:spacing w:line="240" w:lineRule="auto"/>
        <w:ind w:left="720"/>
      </w:pPr>
      <w:r/>
      <w:r>
        <w:rPr>
          <w:b/>
        </w:rPr>
        <w:t>Community-led:</w:t>
      </w:r>
      <w:r>
        <w:t xml:space="preserve"> Local groups, businesses and allies are taking part; expect stalls, info stands and live entertainment. </w:t>
      </w:r>
      <w:r/>
    </w:p>
    <w:p>
      <w:pPr>
        <w:pStyle w:val="ListBullet"/>
        <w:spacing w:line="240" w:lineRule="auto"/>
        <w:ind w:left="720"/>
      </w:pPr>
      <w:r/>
      <w:r>
        <w:rPr>
          <w:b/>
        </w:rPr>
        <w:t>Why it matters:</w:t>
      </w:r>
      <w:r>
        <w:t xml:space="preserve"> The event follows last year’s disruption attempts and has become a focal point for solidarity and celebration.</w:t>
      </w:r>
      <w:r/>
      <w:r/>
    </w:p>
    <w:p>
      <w:pPr>
        <w:pStyle w:val="Heading2"/>
      </w:pPr>
      <w:r>
        <w:t>A bright start: Pride Morning at The Braid</w:t>
      </w:r>
      <w:r/>
    </w:p>
    <w:p>
      <w:r/>
      <w:r>
        <w:t>The day opens with a relaxed, welcoming Pride Morning from 10am to 1pm at The Braid Arts Centre, and you can expect a mix of community stalls, information stands and light entertainment. This is the kind of event where the space feels warm and alive, with people browsing, chatting and finding out about local services. Organisers have kept entry free, which makes it easy for families and those curious to drop in without fuss. If you want a quieter moment of reflection or connection before the parade energy hits, this is where to be.</w:t>
      </w:r>
      <w:r/>
    </w:p>
    <w:p>
      <w:pPr>
        <w:pStyle w:val="Heading2"/>
      </w:pPr>
      <w:r>
        <w:t>The parade that’s growing louder and prouder</w:t>
      </w:r>
      <w:r/>
    </w:p>
    <w:p>
      <w:r/>
      <w:r>
        <w:t>The parade assembles at the Ardeevin entrance via Waveney Road and sets off at 2pm, threading through Ballymena’s central streets in a show of solidarity. Organisers say they’re aiming for the biggest procession the borough has seen, and local groups and allies are being urged to join. After the disruption attempt in 2025, the parade has taken on extra significance; many people who turned out last year said the atmosphere felt unexpectedly powerful and very much like community. If you’re marching, pick a visible banner or a comfortable pair of shoes , the route is cheerful and packed with spectators.</w:t>
      </w:r>
      <w:r/>
    </w:p>
    <w:p>
      <w:pPr>
        <w:pStyle w:val="Heading2"/>
      </w:pPr>
      <w:r>
        <w:t>After-party and nightlife: inclusive, free and lively</w:t>
      </w:r>
      <w:r/>
    </w:p>
    <w:p>
      <w:r/>
      <w:r>
        <w:t>When the march concludes the official after-party moves to Front Page Bar, a non-ticketed evening of live acts, DJs and performances. Expect a lively, inclusive room where performers and DJs mix community flavour with party energy. It’s a great chance to catch up with friends and celebrate safely in local nightlife, and because it’s free you don’t need to plan ahead with tickets. If you prefer quieter socialising, check earlier in the evening for lower crowds or head back to The Braid for post-parade stalls and chats.</w:t>
      </w:r>
      <w:r/>
    </w:p>
    <w:p>
      <w:pPr>
        <w:pStyle w:val="Heading2"/>
      </w:pPr>
      <w:r>
        <w:t>Local business backing and street-level support</w:t>
      </w:r>
      <w:r/>
    </w:p>
    <w:p>
      <w:r/>
      <w:r>
        <w:t>Beyond the official schedule, multiple Ballymena shops, pubs and venues are running their own Pride promos and events throughout the day, which helps create a town-wide feel. That kind of grassroots support matters , it turns a single parade into a whole-day celebration and gives local queer people visible places to meet. For visitors, dipping into a café or independent store flying Pride colours is an easy way to show support and enjoy the local scene. If you’re a business owner, joining in with window displays or small events is a meaningful and low-effort way to be visible.</w:t>
      </w:r>
      <w:r/>
    </w:p>
    <w:p>
      <w:pPr>
        <w:pStyle w:val="Heading2"/>
      </w:pPr>
      <w:r>
        <w:t>Why this year still matters: solidarity after disruption</w:t>
      </w:r>
      <w:r/>
    </w:p>
    <w:p>
      <w:r/>
      <w:r>
        <w:t>Last year’s parade was marred by people attempting to disrupt the route in the early hours, but crowds turned up and organisers described a powerful show of community that cancelled out the intimidation. The 2026 theme , Louder, Prouder, Stronger , feels deliberately defiant and celebratory, signalling that visibility is both joy and protection. According to local reports and police briefings, organisers and community leaders are working together to make the day safe and welcoming. If you’re thinking of going, know that showing up as an ally or friend has a real, tangible impact in towns where rural LGBTQ+ life can feel under-represented.</w:t>
      </w:r>
      <w:r/>
    </w:p>
    <w:p>
      <w:r/>
      <w:r>
        <w:t>It’s a small choice to show up, but it can make every step of the parade a bit stronger.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https://gcn.ie/mid-east-antrim-pride-2026/</w:t>
        </w:r>
      </w:hyperlink>
      <w:r>
        <w:t xml:space="preserve"> - Please view link - unable to able to access data</w:t>
      </w:r>
      <w:r/>
    </w:p>
    <w:p>
      <w:pPr>
        <w:pStyle w:val="ListNumber"/>
        <w:spacing w:line="240" w:lineRule="auto"/>
        <w:ind w:left="720"/>
      </w:pPr>
      <w:r/>
      <w:hyperlink r:id="rId10">
        <w:r>
          <w:rPr>
            <w:color w:val="0000EE"/>
            <w:u w:val="single"/>
          </w:rPr>
          <w:t>https://www.gaydio.co.uk/manchester/events/the-guide/event/mid-and-east-antrim-pride-2026/</w:t>
        </w:r>
      </w:hyperlink>
      <w:r>
        <w:t xml:space="preserve"> - Mid &amp; East Antrim Pride 2026 is scheduled for Saturday, June 20, 2026, in Ballymena, Northern Ireland. The event aims to celebrate LGBTQ+ joy, visibility, and community with a vibrant parade and festival. The parade will commence at 2:00 PM, followed by a lively festival featuring music, community stalls, and performances. The organisers emphasise inclusivity and community pride, bringing together local organisations, activists, and allies to celebrate progress and champion equality for all. The event is free to attend and welcomes everyone to participate in the festivities.</w:t>
      </w:r>
      <w:r/>
    </w:p>
    <w:p>
      <w:pPr>
        <w:pStyle w:val="ListNumber"/>
        <w:spacing w:line="240" w:lineRule="auto"/>
        <w:ind w:left="720"/>
      </w:pPr>
      <w:r/>
      <w:hyperlink r:id="rId11">
        <w:r>
          <w:rPr>
            <w:color w:val="0000EE"/>
            <w:u w:val="single"/>
          </w:rPr>
          <w:t>https://www.irishnews.com/news/northern-ireland/ballymenas-second-pride-parade-will-be-louder-prouder-stronger-in-2026-organisers-vow-EL4XC7X2GRHKRCPZACVX6U63JE/</w:t>
        </w:r>
      </w:hyperlink>
      <w:r>
        <w:t xml:space="preserve"> - Organisers of Ballymena’s second Pride event have vowed that it will be 'louder, prouder, stronger' when it returns to the town in the summer of 2026. The 2026 event follows the first-ever Mid and East Antrim (MEA) Pride parade in the Co Antrim town in June 2025, which saw hundreds come out to support participants. The parade was held despite slurry being spread along the route through Ballymena town centre the night before. Police investigated the incident as a hate crime, and one man has since appeared in court charged with causing material to be deposited on a road, criminal damage, and possession of an article with a blade or point.</w:t>
      </w:r>
      <w:r/>
    </w:p>
    <w:p>
      <w:pPr>
        <w:pStyle w:val="ListNumber"/>
        <w:spacing w:line="240" w:lineRule="auto"/>
        <w:ind w:left="720"/>
      </w:pPr>
      <w:r/>
      <w:hyperlink r:id="rId13">
        <w:r>
          <w:rPr>
            <w:color w:val="0000EE"/>
            <w:u w:val="single"/>
          </w:rPr>
          <w:t>https://www.psni.police.uk/latest-news/mid-and-east-antrim-pride-parade</w:t>
        </w:r>
      </w:hyperlink>
      <w:r>
        <w:t xml:space="preserve"> - The Police Service of Northern Ireland (PSNI) provided information regarding the Mid and East Antrim Pride Parade, which took place in Ballymena on June 28, 2025. The PSNI announced road closures from 1:50 PM until 3:30 PM to accommodate the parade and ensured an increased police presence to maintain safety. They reminded attendees to follow the instructions of officers and respect others. The PSNI also highlighted the importance of the event for the LGBTQ+ community and encouraged reporting of any incidents, particularly hate crimes.</w:t>
      </w:r>
      <w:r/>
    </w:p>
    <w:p>
      <w:pPr>
        <w:pStyle w:val="ListNumber"/>
        <w:spacing w:line="240" w:lineRule="auto"/>
        <w:ind w:left="720"/>
      </w:pPr>
      <w:r/>
      <w:hyperlink r:id="rId15">
        <w:r>
          <w:rPr>
            <w:color w:val="0000EE"/>
            <w:u w:val="single"/>
          </w:rPr>
          <w:t>https://www.allianceparty.org/alliance_slams_those_behind_slurry_spreading_night_before_first_ballymena_pride</w:t>
        </w:r>
      </w:hyperlink>
      <w:r>
        <w:t xml:space="preserve"> - The Alliance Party condemned those responsible for spreading slurry on the streets of Ballymena ahead of the town’s first-ever Pride parade on June 28, 2025. North Antrim Alliance MLA Sian Mulholland described the act as a deliberate attempt to intimidate, disrupt, or shame participants of the peaceful and joyful celebration of love, identity, and community. She spoke directly with parade organisers and the PSNI, and engaged with Mid and East Antrim Borough Council to ensure the route was made safe and welcoming for all. Mulholland emphasised that there is no place for such actions and urged anyone with information to contact the police or report it anonymously via Crimestoppers.</w:t>
      </w:r>
      <w:r/>
    </w:p>
    <w:p>
      <w:pPr>
        <w:pStyle w:val="ListNumber"/>
        <w:spacing w:line="240" w:lineRule="auto"/>
        <w:ind w:left="720"/>
      </w:pPr>
      <w:r/>
      <w:hyperlink r:id="rId14">
        <w:r>
          <w:rPr>
            <w:color w:val="0000EE"/>
            <w:u w:val="single"/>
          </w:rPr>
          <w:t>https://www.irishnews.com/news/northern-ireland/ballymena-hosts-successful-first-pride-as-crowds-defy-effort-to-disrupt-historic-parade-BS3QRXJZ6FAAZHK2P4QA4YLPXY/</w:t>
        </w:r>
      </w:hyperlink>
      <w:r>
        <w:t xml:space="preserve"> - The organisers of Ballymena’s first Pride parade, held on June 28, 2025, reported that attempts to disrupt the event by spraying slurry on the route had 'the opposite effect' as crowds gathered to celebrate 'a beautiful day'. Despite the slurry incident, the parade proceeded successfully, with locals turning out in support of the LGBTQ+ community. The organisers expressed gratitude for the community's support and highlighted the significance of the event in promoting inclusivity and solidarity.</w:t>
      </w:r>
      <w:r/>
    </w:p>
    <w:p>
      <w:pPr>
        <w:pStyle w:val="ListNumber"/>
        <w:spacing w:line="240" w:lineRule="auto"/>
        <w:ind w:left="720"/>
      </w:pPr>
      <w:r/>
      <w:hyperlink r:id="rId12">
        <w:r>
          <w:rPr>
            <w:color w:val="0000EE"/>
            <w:u w:val="single"/>
          </w:rPr>
          <w:t>https://www.paradescommission.org/viewparade.aspx?id=91822</w:t>
        </w:r>
      </w:hyperlink>
      <w:r>
        <w:t xml:space="preserve"> - The Northern Ireland Parades Commission provided details about the Mid &amp; East Antrim Pride Parade scheduled for June 20, 2026, in Ballymena. The parade is set to start at 2:00 PM from Waveney Road, proceeding through various streets in Ballymena, including Galgorm Road, Lower Mill Street, Wellington Street, Broughshane Street, William Street, Ballymoney Street, and Greenvale Street, with an expected end time of 3:00 PM. The parade is expected to feature three bands: a Samba Band, a Ukulele Band, and the Ballymena Rock Choir, with an anticipated 2,000 participants and 2,000 supporters.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mid-east-antrim-pride-2026/" TargetMode="External"/><Relationship Id="rId10" Type="http://schemas.openxmlformats.org/officeDocument/2006/relationships/hyperlink" Target="https://www.gaydio.co.uk/manchester/events/the-guide/event/mid-and-east-antrim-pride-2026/" TargetMode="External"/><Relationship Id="rId11" Type="http://schemas.openxmlformats.org/officeDocument/2006/relationships/hyperlink" Target="https://www.irishnews.com/news/northern-ireland/ballymenas-second-pride-parade-will-be-louder-prouder-stronger-in-2026-organisers-vow-EL4XC7X2GRHKRCPZACVX6U63JE/" TargetMode="External"/><Relationship Id="rId12" Type="http://schemas.openxmlformats.org/officeDocument/2006/relationships/hyperlink" Target="https://www.paradescommission.org/viewparade.aspx?id=91822" TargetMode="External"/><Relationship Id="rId13" Type="http://schemas.openxmlformats.org/officeDocument/2006/relationships/hyperlink" Target="https://www.psni.police.uk/latest-news/mid-and-east-antrim-pride-parade" TargetMode="External"/><Relationship Id="rId14" Type="http://schemas.openxmlformats.org/officeDocument/2006/relationships/hyperlink" Target="https://www.irishnews.com/news/northern-ireland/ballymena-hosts-successful-first-pride-as-crowds-defy-effort-to-disrupt-historic-parade-BS3QRXJZ6FAAZHK2P4QA4YLPXY/" TargetMode="External"/><Relationship Id="rId15" Type="http://schemas.openxmlformats.org/officeDocument/2006/relationships/hyperlink" Target="https://www.allianceparty.org/alliance_slams_those_behind_slurry_spreading_night_before_first_ballymena_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