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MEN.com Summer Release: Why Fans Are Loving “You Turn Me On Like A Light Switch”</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subscribers are gravitating to MEN.com’s latest release, “You Turn Me On Like A Light Switch,” a playful new scene starring Sam Ledger and Leo Levine that’s already stirring buzz for its chemistry, production polish and strong viewer approval across the network.</w:t>
      </w:r>
      <w:r/>
    </w:p>
    <w:p>
      <w:r/>
      <w:r>
        <w:t>Essential Takeaways</w:t>
      </w:r>
      <w:r/>
      <w:r/>
    </w:p>
    <w:p>
      <w:pPr>
        <w:pStyle w:val="ListBullet"/>
        <w:spacing w:line="240" w:lineRule="auto"/>
        <w:ind w:left="720"/>
      </w:pPr>
      <w:r/>
      <w:r>
        <w:rPr>
          <w:b/>
        </w:rPr>
        <w:t>High approval:</w:t>
      </w:r>
      <w:r>
        <w:t xml:space="preserve"> The title has scored strong early audience support, with roughly nine in ten viewers rating it positively.</w:t>
      </w:r>
      <w:r/>
    </w:p>
    <w:p>
      <w:pPr>
        <w:pStyle w:val="ListBullet"/>
        <w:spacing w:line="240" w:lineRule="auto"/>
        <w:ind w:left="720"/>
      </w:pPr>
      <w:r/>
      <w:r>
        <w:rPr>
          <w:b/>
        </w:rPr>
        <w:t>Star milestones:</w:t>
      </w:r>
      <w:r>
        <w:t xml:space="preserve"> This marks Sam Ledger’s 20th MEN.com appearance and Leo Levine’s 12th, signalling rising fan profiles.</w:t>
      </w:r>
      <w:r/>
    </w:p>
    <w:p>
      <w:pPr>
        <w:pStyle w:val="ListBullet"/>
        <w:spacing w:line="240" w:lineRule="auto"/>
        <w:ind w:left="720"/>
      </w:pPr>
      <w:r/>
      <w:r>
        <w:rPr>
          <w:b/>
        </w:rPr>
        <w:t>Warm chemistry:</w:t>
      </w:r>
      <w:r>
        <w:t xml:space="preserve"> Viewers praise the performers’ on-screen energy and a playful storyline between roommates.</w:t>
      </w:r>
      <w:r/>
    </w:p>
    <w:p>
      <w:pPr>
        <w:pStyle w:val="ListBullet"/>
        <w:spacing w:line="240" w:lineRule="auto"/>
        <w:ind w:left="720"/>
      </w:pPr>
      <w:r/>
      <w:r>
        <w:rPr>
          <w:b/>
        </w:rPr>
        <w:t>Where to watch:</w:t>
      </w:r>
      <w:r>
        <w:t xml:space="preserve"> Streaming exclusively on the MEN.com Network; social updates from the stars appear on Instagram and the studio’s TikTok.</w:t>
      </w:r>
      <w:r/>
    </w:p>
    <w:p>
      <w:pPr>
        <w:pStyle w:val="ListBullet"/>
        <w:spacing w:line="240" w:lineRule="auto"/>
        <w:ind w:left="720"/>
      </w:pPr>
      <w:r/>
      <w:r>
        <w:rPr>
          <w:b/>
        </w:rPr>
        <w:t>Production polish:</w:t>
      </w:r>
      <w:r>
        <w:t xml:space="preserve"> Credit goes to MEN.com’s established studio format, slick cameras, tight editing and confident direction.</w:t>
      </w:r>
      <w:r/>
      <w:r/>
    </w:p>
    <w:p>
      <w:pPr>
        <w:pStyle w:val="Heading2"/>
      </w:pPr>
      <w:r>
        <w:t>Why this release is standing out right now</w:t>
      </w:r>
      <w:r/>
    </w:p>
    <w:p>
      <w:r/>
      <w:r>
        <w:t>The strongest fact is simple: viewers are responding. According to early reaction figures, the scene has registered an impressive approval rate, which matters because audience scores often steer recommendation algorithms and social chatter. MEN.com has been sharpening its summer slate, and this release lands at a moment when fans are looking for short, high-energy scenes they can stream and share. Expect a brisk, glossy feel, clean lighting, close-up chemistry and performances that read energetic rather than staged.</w:t>
      </w:r>
      <w:r/>
    </w:p>
    <w:p>
      <w:pPr>
        <w:pStyle w:val="Heading2"/>
      </w:pPr>
      <w:r>
        <w:t>Two performers hitting milestones , why that matters</w:t>
      </w:r>
      <w:r/>
    </w:p>
    <w:p>
      <w:r/>
      <w:r>
        <w:t>Sam Ledger and Leo Levine aren’t newcomers to the studio, and those experience markers show on screen. Ledger’s 20th MEN.com credit means fans already know his style, while Levine’s growing run of appearances is building momentum. Industry coverage and performer profiles suggest these repeat collaborations help studios fine-tune on-screen pairings, so chemistry feels natural and viewers get more of what they like. If you follow performers on Instagram, you’ll often spot behind-the-scenes snapshots that explain why a pairing clicks before you even press play.</w:t>
      </w:r>
      <w:r/>
    </w:p>
    <w:p>
      <w:pPr>
        <w:pStyle w:val="Heading2"/>
      </w:pPr>
      <w:r>
        <w:t>The storyline and what viewers are praising</w:t>
      </w:r>
      <w:r/>
    </w:p>
    <w:p>
      <w:r/>
      <w:r>
        <w:t>The plot hooks on a familiar, intimate premise, a playful roommate interaction that escalates, so it’s built to deliver quick emotional payoff. Fans have highlighted the performers’ energy and timing, and that sort of praise usually reflects both acting choices and editorial pace. If you value brisk storytelling over slow-build narratives, this kind of title hits the sweet spot: it’s satisfying, easy to stream and designed to replay well.</w:t>
      </w:r>
      <w:r/>
    </w:p>
    <w:p>
      <w:pPr>
        <w:pStyle w:val="Heading2"/>
      </w:pPr>
      <w:r>
        <w:t>How MEN.com’s production choices shape viewer experience</w:t>
      </w:r>
      <w:r/>
    </w:p>
    <w:p>
      <w:r/>
      <w:r>
        <w:t>MEN.com’s brand identity leans into high production values and recognisable talent, and the studio’s approach shows up here: polished camera work, clear audio and tight scene structure. According to industry write-ups, the network keeps refining formats that work for digital audiences, and that makes a difference when you’re deciding whether to watch now or add to your queue. For viewers, that means predictable quality and scenes that look as good on a phone as they do on a larger screen.</w:t>
      </w:r>
      <w:r/>
    </w:p>
    <w:p>
      <w:pPr>
        <w:pStyle w:val="Heading2"/>
      </w:pPr>
      <w:r>
        <w:t>Practical tips for curious viewers</w:t>
      </w:r>
      <w:r/>
    </w:p>
    <w:p>
      <w:r/>
      <w:r>
        <w:t>If you want to check it out, stream via MEN.com where the title is exclusive. Follow Sam Ledger and Leo Levine on Instagram for teasers and updates, and keep an eye on MEN.com’s TikTok for clips and promos. If you’re new to the network, sample a couple of scenes to see if the studio’s tone suits you, some viewers prefer fast, playful stories while others go for longer, narrative-driven releases. And remember, production credits and performer histories can be helpful guides when you’re choosing what to watch next.</w:t>
      </w:r>
      <w:r/>
    </w:p>
    <w:p>
      <w:r/>
      <w:r>
        <w:t>It's a small change that can make every viewing choice feel more satisfying.</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[4]</w:t>
        </w:r>
      </w:hyperlink>
      <w:r>
        <w:t xml:space="preserve">- Paragraph 2: </w:t>
      </w:r>
      <w:hyperlink r:id="rId9">
        <w:r>
          <w:rPr>
            <w:color w:val="0000EE"/>
            <w:u w:val="single"/>
          </w:rPr>
          <w:t>[2]</w:t>
        </w:r>
      </w:hyperlink>
      <w:r>
        <w:t xml:space="preserve">, </w:t>
      </w:r>
      <w:hyperlink r:id="rId11">
        <w:r>
          <w:rPr>
            <w:color w:val="0000EE"/>
            <w:u w:val="single"/>
          </w:rPr>
          <w:t>[5]</w:t>
        </w:r>
      </w:hyperlink>
      <w:r>
        <w:t xml:space="preserve">- Paragraph 3: </w:t>
      </w:r>
      <w:hyperlink r:id="rId9">
        <w:r>
          <w:rPr>
            <w:color w:val="0000EE"/>
            <w:u w:val="single"/>
          </w:rPr>
          <w:t>[2]</w:t>
        </w:r>
      </w:hyperlink>
      <w:r>
        <w:t xml:space="preserve">, </w:t>
      </w:r>
      <w:hyperlink r:id="rId12">
        <w:r>
          <w:rPr>
            <w:color w:val="0000EE"/>
            <w:u w:val="single"/>
          </w:rPr>
          <w:t>[6]</w:t>
        </w:r>
      </w:hyperlink>
      <w:r>
        <w:t xml:space="preserve">- Paragraph 4: </w:t>
      </w:r>
      <w:hyperlink r:id="rId13">
        <w:r>
          <w:rPr>
            <w:color w:val="0000EE"/>
            <w:u w:val="single"/>
          </w:rPr>
          <w:t>[3]</w:t>
        </w:r>
      </w:hyperlink>
      <w:r>
        <w:t xml:space="preserve">, </w:t>
      </w:r>
      <w:hyperlink r:id="rId10">
        <w:r>
          <w:rPr>
            <w:color w:val="0000EE"/>
            <w:u w:val="single"/>
          </w:rPr>
          <w:t>[4]</w:t>
        </w:r>
      </w:hyperlink>
      <w:r>
        <w:t xml:space="preserve">- Paragraph 5: </w:t>
      </w:r>
      <w:hyperlink r:id="rId9">
        <w:r>
          <w:rPr>
            <w:color w:val="0000EE"/>
            <w:u w:val="single"/>
          </w:rPr>
          <w:t>[2]</w:t>
        </w:r>
      </w:hyperlink>
      <w:r>
        <w:t xml:space="preserve">, </w:t>
      </w:r>
      <w:hyperlink r:id="rId14">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https://jrlcharts.com/2026/06/17/sam-ledger-and-leo-levine-heat-up-men-com-in-must-watch-new-release/</w:t>
        </w:r>
      </w:hyperlink>
      <w:r>
        <w:t xml:space="preserve"> - Please view link - unable to able to access data</w:t>
      </w:r>
      <w:r/>
    </w:p>
    <w:p>
      <w:pPr>
        <w:pStyle w:val="ListNumber"/>
        <w:spacing w:line="240" w:lineRule="auto"/>
        <w:ind w:left="720"/>
      </w:pPr>
      <w:r/>
      <w:hyperlink r:id="rId9">
        <w:r>
          <w:rPr>
            <w:color w:val="0000EE"/>
            <w:u w:val="single"/>
          </w:rPr>
          <w:t>https://jrlcharts.com/2026/06/17/sam-ledger-and-leo-levine-heat-up-men-com-in-must-watch-new-release/</w:t>
        </w:r>
      </w:hyperlink>
      <w:r>
        <w:t xml:space="preserve"> - This article announces the release of 'You Turn Me On Like A Light Switch' on MEN.com, starring Sam Ledger and Leo Levine. Since its debut on June 15, 2026, the film has received an 88% approval rating from over 3,000 viewers, making it one of the network's most discussed releases. The production marks Ledger's 20th appearance and Levine's 12th for MEN.com, highlighting their growing popularity. The storyline features a playful interaction between roommates that evolves into an unforgettable encounter, showcasing the performers' chemistry. Both actors have strong social media followings, with fans encouraged to follow them on Instagram at @leoleviine and @samledgerx for updates and behind-the-scenes content. The film is now streaming exclusively on MEN.com.</w:t>
      </w:r>
      <w:r/>
    </w:p>
    <w:p>
      <w:pPr>
        <w:pStyle w:val="ListNumber"/>
        <w:spacing w:line="240" w:lineRule="auto"/>
        <w:ind w:left="720"/>
      </w:pPr>
      <w:r/>
      <w:hyperlink r:id="rId13">
        <w:r>
          <w:rPr>
            <w:color w:val="0000EE"/>
            <w:u w:val="single"/>
          </w:rPr>
          <w:t>https://www.xbiz.com/p/mencom</w:t>
        </w:r>
      </w:hyperlink>
      <w:r>
        <w:t xml:space="preserve"> - MEN.com is a gay adult entertainment platform that has been producing studio-produced scenes since 2003. It operates on a subscription basis and is part of the Aylo group, which also owns other adult entertainment sites like Pornhub, YouPorn, and Brazzers. As a flagship gay studio brand, MEN.com focuses on polished, professionally produced content rather than user-uploaded material. The platform has been active in the adult entertainment industry since 2003, offering a range of content for its subscribers.</w:t>
      </w:r>
      <w:r/>
    </w:p>
    <w:p>
      <w:pPr>
        <w:pStyle w:val="ListNumber"/>
        <w:spacing w:line="240" w:lineRule="auto"/>
        <w:ind w:left="720"/>
      </w:pPr>
      <w:r/>
      <w:hyperlink r:id="rId10">
        <w:r>
          <w:rPr>
            <w:color w:val="0000EE"/>
            <w:u w:val="single"/>
          </w:rPr>
          <w:t>https://sextechguide.com/brand/men-com/</w:t>
        </w:r>
      </w:hyperlink>
      <w:r>
        <w:t xml:space="preserve"> - MEN.com is a gay adult entertainment platform that has been producing studio-produced scenes since 2003. It operates on a subscription basis and is part of the Aylo group, which also owns other adult entertainment sites like Pornhub, YouPorn, and Brazzers. As a flagship gay studio brand, MEN.com focuses on polished, professionally produced content rather than user-uploaded material. The platform has been active in the adult entertainment industry since 2003, offering a range of content for its subscribers.</w:t>
      </w:r>
      <w:r/>
    </w:p>
    <w:p>
      <w:pPr>
        <w:pStyle w:val="ListNumber"/>
        <w:spacing w:line="240" w:lineRule="auto"/>
        <w:ind w:left="720"/>
      </w:pPr>
      <w:r/>
      <w:hyperlink r:id="rId11">
        <w:r>
          <w:rPr>
            <w:color w:val="0000EE"/>
            <w:u w:val="single"/>
          </w:rPr>
          <w:t>https://www.xbiz.com/news/291723/leo-levine-performs-1st-boyboy-in-latest-from-mencom</w:t>
        </w:r>
      </w:hyperlink>
      <w:r>
        <w:t xml:space="preserve"> - In August 2025, Leo Levine performed his first boy/boy scene with Oliver Marks in the Men.com production titled 'No Qualifications Required.' The scene features Marks as a college health center worker who assists Levine's character with a medical issue, leading to an intimate encounter. The scene premiered on August 29, 2025, and is available on Men.com.</w:t>
      </w:r>
      <w:r/>
    </w:p>
    <w:p>
      <w:pPr>
        <w:pStyle w:val="ListNumber"/>
        <w:spacing w:line="240" w:lineRule="auto"/>
        <w:ind w:left="720"/>
      </w:pPr>
      <w:r/>
      <w:hyperlink r:id="rId12">
        <w:r>
          <w:rPr>
            <w:color w:val="0000EE"/>
            <w:u w:val="single"/>
          </w:rPr>
          <w:t>https://www.imdb.com/title/tt35428181/</w:t>
        </w:r>
      </w:hyperlink>
      <w:r>
        <w:t xml:space="preserve"> - 'The Men' is an adult television series that includes the episode 'Good Rubber Part 1,' which aired on May 24, 2023. The episode features performances by Dom King, Sam Ledger, and Reese Rideout. The storyline involves a car salesman engaging with a customer in a car dealership setting. The episode has a runtime of 26 minutes and is available for viewing on IMDb.</w:t>
      </w:r>
      <w:r/>
    </w:p>
    <w:p>
      <w:pPr>
        <w:pStyle w:val="ListNumber"/>
        <w:spacing w:line="240" w:lineRule="auto"/>
        <w:ind w:left="720"/>
      </w:pPr>
      <w:r/>
      <w:hyperlink r:id="rId14">
        <w:r>
          <w:rPr>
            <w:color w:val="0000EE"/>
            <w:u w:val="single"/>
          </w:rPr>
          <w:t>https://www.imdb.com/title/tt12089162/</w:t>
        </w:r>
      </w:hyperlink>
      <w:r>
        <w:t xml:space="preserve"> - 'The Men' is an adult television series that includes the episode 'Hot Wiring,' which aired on March 29, 2012. The episode features performances by Topher DiMaggio and Tory Mason. The storyline involves a car dealership setting, with the characters engaging in intimate activities. The episode has a runtime of 26 minutes and is available for viewing on IMDb.</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jrlcharts.com/2026/06/17/sam-ledger-and-leo-levine-heat-up-men-com-in-must-watch-new-release/" TargetMode="External"/><Relationship Id="rId10" Type="http://schemas.openxmlformats.org/officeDocument/2006/relationships/hyperlink" Target="https://sextechguide.com/brand/men-com/" TargetMode="External"/><Relationship Id="rId11" Type="http://schemas.openxmlformats.org/officeDocument/2006/relationships/hyperlink" Target="https://www.xbiz.com/news/291723/leo-levine-performs-1st-boyboy-in-latest-from-mencom" TargetMode="External"/><Relationship Id="rId12" Type="http://schemas.openxmlformats.org/officeDocument/2006/relationships/hyperlink" Target="https://www.imdb.com/title/tt35428181/" TargetMode="External"/><Relationship Id="rId13" Type="http://schemas.openxmlformats.org/officeDocument/2006/relationships/hyperlink" Target="https://www.xbiz.com/p/mencom" TargetMode="External"/><Relationship Id="rId14" Type="http://schemas.openxmlformats.org/officeDocument/2006/relationships/hyperlink" Target="https://www.imdb.com/title/tt1208916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