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Weekend Events in Turlock and Modesto: Juneteenth, Pride, Cars and Laughs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weekend buzz: Riverbank’s Juneteenth, Turlock Pride at Donnelly Park, a classic car show in Modesto, a family movie night, and a savage comedy roast are all happening June 19–21 , perfect if you’re after music, kids’ fun, community vibes or a brilliant night out.</w:t>
      </w:r>
      <w:r/>
    </w:p>
    <w:p>
      <w:r/>
      <w:r>
        <w:t>Essential Takeaways</w:t>
      </w:r>
      <w:r/>
      <w:r/>
    </w:p>
    <w:p>
      <w:pPr>
        <w:pStyle w:val="ListBullet"/>
        <w:spacing w:line="240" w:lineRule="auto"/>
        <w:ind w:left="720"/>
      </w:pPr>
      <w:r/>
      <w:r>
        <w:rPr>
          <w:b/>
        </w:rPr>
        <w:t>When and where:</w:t>
      </w:r>
      <w:r>
        <w:t xml:space="preserve"> Events run Friday–Saturday across Riverbank, Turlock and Modesto , most are daytime or early evening and family friendly. </w:t>
      </w:r>
      <w:r/>
    </w:p>
    <w:p>
      <w:pPr>
        <w:pStyle w:val="ListBullet"/>
        <w:spacing w:line="240" w:lineRule="auto"/>
        <w:ind w:left="720"/>
      </w:pPr>
      <w:r/>
      <w:r>
        <w:rPr>
          <w:b/>
        </w:rPr>
        <w:t>Free or low-cost:</w:t>
      </w:r>
      <w:r>
        <w:t xml:space="preserve"> Several gatherings are free and open to all, including Juneteenth, Turlock Pride and the Carnegie’s movie night. </w:t>
      </w:r>
      <w:r/>
    </w:p>
    <w:p>
      <w:pPr>
        <w:pStyle w:val="ListBullet"/>
        <w:spacing w:line="240" w:lineRule="auto"/>
        <w:ind w:left="720"/>
      </w:pPr>
      <w:r/>
      <w:r>
        <w:rPr>
          <w:b/>
        </w:rPr>
        <w:t>Varied vibes:</w:t>
      </w:r>
      <w:r>
        <w:t xml:space="preserve"> Expect cultural celebration, sober community Pride, classic cars, family films and adult comedy. </w:t>
      </w:r>
      <w:r/>
    </w:p>
    <w:p>
      <w:pPr>
        <w:pStyle w:val="ListBullet"/>
        <w:spacing w:line="240" w:lineRule="auto"/>
        <w:ind w:left="720"/>
      </w:pPr>
      <w:r/>
      <w:r>
        <w:rPr>
          <w:b/>
        </w:rPr>
        <w:t>Practical note:</w:t>
      </w:r>
      <w:r>
        <w:t xml:space="preserve"> Bring water and sunscreen for outdoor events, and arrive early for parking at popular spots like Donnelly Park and The Fruit Yard. </w:t>
      </w:r>
      <w:r/>
      <w:r/>
    </w:p>
    <w:p>
      <w:pPr>
        <w:pStyle w:val="Heading2"/>
      </w:pPr>
      <w:r>
        <w:t>Juneteenth celebration brings music and family fun in Riverbank</w:t>
      </w:r>
      <w:r/>
    </w:p>
    <w:p>
      <w:r/>
      <w:r>
        <w:t>Riverbank will mark Juneteenth with a celebration at the community centre from 11am to 4pm, and organisers promise live music and culture alongside family-friendly activities. It’s the sort of low‑stress neighbourhood festival where kids can run about and local groups set up booths. The holiday’s observances have grown across the region in recent years, and this event fits the trend of community-led gatherings that combine education with entertainment. If you’re going, plan for a relaxed picnic vibe , bring a blanket, cash for small vendors and an open mind for performances. Locals say these events are a warm way to connect with neighbours and learn more about the day’s history without a formal programme feel. Expect a mix of sounds and colours, and leave time to chat with stallholders.</w:t>
      </w:r>
      <w:r/>
    </w:p>
    <w:p>
      <w:pPr>
        <w:pStyle w:val="Heading2"/>
      </w:pPr>
      <w:r>
        <w:t>Family Friday at the Carnegie: a free movie night for all ages</w:t>
      </w:r>
      <w:r/>
    </w:p>
    <w:p>
      <w:r/>
      <w:r>
        <w:t>The Carnegie Arts Center hosts a Summer Movie Night showing Lilo &amp; Stitch at 7pm on Friday, a perfect pick if you’ve got little ones or fancy a nostalgic evening. The film’s bright Hawaiian setting feels like a mini escape, and the venue keeps things friendly and mellow. Free screenings like this are a staple of summer programming, offering affordable entertainment and a chance to support local arts spaces. Try to arrive early for the best seating, and pack a lightweight jacket , older buildings can feel cooler after sundown. It’s a simple, comfy option when you want community atmosphere without the festival crowds.</w:t>
      </w:r>
      <w:r/>
    </w:p>
    <w:p>
      <w:pPr>
        <w:pStyle w:val="Heading2"/>
      </w:pPr>
      <w:r>
        <w:t>Roast Battle in Modesto: comedy gets delightfully ruthless</w:t>
      </w:r>
      <w:r/>
    </w:p>
    <w:p>
      <w:r/>
      <w:r>
        <w:t>If you’re after sharper entertainment, the Queen Bean Coffee House in Modesto stages a Roast Battle at 7.30pm Friday, where comics trade quickfire insults and the crowd reacts in real time. It’s a fast‑paced, adult‑oriented show , expect clever burns more than cruelty. Comedy nights like this draw local talent and bring an edge missing from daytime events, so book ahead if you want a seat. For those new to roast formats, note it’s playful rivalry rather than personal attack; it’s the smart wordplay that tends to win the night. Go with friends and enjoy the collective glee when a joke lands , it’s loud, lively and unapologetically fun.</w:t>
      </w:r>
      <w:r/>
    </w:p>
    <w:p>
      <w:pPr>
        <w:pStyle w:val="Heading2"/>
      </w:pPr>
      <w:r>
        <w:t>Back to Graffiti Car Show: classic cars, music and family stalls</w:t>
      </w:r>
      <w:r/>
    </w:p>
    <w:p>
      <w:r/>
      <w:r>
        <w:t>The Fruit Yard’s Back to Graffiti car show kicks off at 7am Saturday, promising classic cars, vendors, raffles and awards , a magnet for gearheads and families alike. The early start means cooler temperatures for browsing and a long day to enjoy music and food stalls. Car shows in the area often combine nostalgia with community fundraising, and this one looks set to be a full social day out. If you’re a serious enthusiast, bring a camera and comfortable shoes; if you’re going with kids, point out standout features like chromework and custom paint for a mini lesson in design. It’s the kind of local tradition that smells faintly of motor oil and sunshine , in a good way.</w:t>
      </w:r>
      <w:r/>
    </w:p>
    <w:p>
      <w:pPr>
        <w:pStyle w:val="Heading2"/>
      </w:pPr>
      <w:r>
        <w:t>Turlock Pride at Donnelly Park: sober, family-friendly community gathering</w:t>
      </w:r>
      <w:r/>
    </w:p>
    <w:p>
      <w:r/>
      <w:r>
        <w:t>Cal Pride Stanislaus hosts Turlock Pride from noon to 4pm Saturday at Donnelly Park, offering a sober, all‑ages space with food, music, drag performances and local vendors. The event’s inclusive, family-centred approach makes it accessible to more people and emphasises community connections. Pride gatherings in smaller cities are increasingly tailored to broad audiences, balancing celebration with safety and accessibility. If you want to support local LGBTQ+ creatives, this is a great chance to buy from vendors and enjoy performances in a welcoming setting. Pack picnic gear, maybe a sunshade, and be ready for upbeat music and friendly faces.</w:t>
      </w:r>
      <w:r/>
    </w:p>
    <w:p>
      <w:r/>
      <w:r>
        <w:t>It's a small change in routine that can turn an ordinary weekend into one full of music, laughter and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[4]</w:t>
        </w:r>
      </w:hyperlink>
      <w:r>
        <w:t xml:space="preserve">- Paragraph 2: </w:t>
      </w:r>
      <w:hyperlink r:id="rId9">
        <w:r>
          <w:rPr>
            <w:color w:val="0000EE"/>
            <w:u w:val="single"/>
          </w:rPr>
          <w:t>[3]</w:t>
        </w:r>
      </w:hyperlink>
      <w:r>
        <w:t xml:space="preserve">, </w:t>
      </w:r>
      <w:hyperlink r:id="rId9">
        <w:r>
          <w:rPr>
            <w:color w:val="0000EE"/>
            <w:u w:val="single"/>
          </w:rPr>
          <w:t>[5]</w:t>
        </w:r>
      </w:hyperlink>
      <w:r>
        <w:t xml:space="preserve">- Paragraph 3: </w:t>
      </w:r>
      <w:hyperlink r:id="rId9">
        <w:r>
          <w:rPr>
            <w:color w:val="0000EE"/>
            <w:u w:val="single"/>
          </w:rPr>
          <w:t>[6]</w:t>
        </w:r>
      </w:hyperlink>
      <w:r>
        <w:t xml:space="preserve">- Paragraph 4: </w:t>
      </w:r>
      <w:hyperlink r:id="rId9">
        <w:r>
          <w:rPr>
            <w:color w:val="0000EE"/>
            <w:u w:val="single"/>
          </w:rPr>
          <w:t>[7]</w:t>
        </w:r>
      </w:hyperlink>
      <w:r>
        <w:t xml:space="preserve">- Paragraph 5: </w:t>
      </w:r>
      <w:hyperlink r:id="rId9">
        <w:r>
          <w:rPr>
            <w:color w:val="0000EE"/>
            <w:u w:val="single"/>
          </w:rPr>
          <w:t>[2]</w:t>
        </w:r>
      </w:hyperlink>
      <w:r>
        <w:t xml:space="preserve">, </w:t>
      </w:r>
      <w:hyperlink r:id="rId9">
        <w:r>
          <w:rPr>
            <w:color w:val="0000EE"/>
            <w:u w:val="single"/>
          </w:rPr>
          <w:t>[3]</w:t>
        </w:r>
      </w:hyperlink>
      <w:r>
        <w:t xml:space="preserve">- Paragraph 6: </w:t>
      </w:r>
      <w:hyperlink r:id="rId9">
        <w:r>
          <w:rPr>
            <w:color w:val="0000EE"/>
            <w:u w:val="single"/>
          </w:rPr>
          <w:t>[4]</w:t>
        </w:r>
      </w:hyperlink>
      <w:r>
        <w:t xml:space="preserve">, </w:t>
      </w:r>
      <w:hyperlink r:id="rId9">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https://www.turlockjournal.com/news/local/5-things-to-do-this-weekend-june-19-21-2026/</w:t>
        </w:r>
      </w:hyperlink>
      <w:r>
        <w:t xml:space="preserve"> - Please view link - unable to able to access data</w:t>
      </w:r>
      <w:r/>
    </w:p>
    <w:p>
      <w:pPr>
        <w:pStyle w:val="ListNumber"/>
        <w:spacing w:line="240" w:lineRule="auto"/>
        <w:ind w:left="720"/>
      </w:pPr>
      <w:r/>
      <w:hyperlink r:id="rId9">
        <w:r>
          <w:rPr>
            <w:color w:val="0000EE"/>
            <w:u w:val="single"/>
          </w:rPr>
          <w:t>https://www.turlockjournal.com/news/local/5-things-to-do-this-weekend-june-19-21-2026/</w:t>
        </w:r>
      </w:hyperlink>
      <w:r>
        <w:t xml:space="preserve"> - The article from the Turlock Journal outlines five events happening in the Turlock area during the weekend of June 19-21, 2026. These events include a Juneteenth Celebration at the Riverbank Community Center, a Summer Movie Night featuring 'Lilo &amp; Stitch' at the Carnegie Arts Center, a Comedy Roast Battle at the Queen Bean Coffee House in Modesto, the Back to Graffiti Car Show at The Fruit Yard in Modesto, and the Turlock Pride event at Donnelly Park. Each event is detailed with its location, time, and a brief description.</w:t>
      </w:r>
      <w:r/>
    </w:p>
    <w:p>
      <w:pPr>
        <w:pStyle w:val="ListNumber"/>
        <w:spacing w:line="240" w:lineRule="auto"/>
        <w:ind w:left="720"/>
      </w:pPr>
      <w:r/>
      <w:hyperlink r:id="rId9">
        <w:r>
          <w:rPr>
            <w:color w:val="0000EE"/>
            <w:u w:val="single"/>
          </w:rPr>
          <w:t>https://www.turlockjournal.com/news/local/5-things-to-do-this-weekend-june-19-21-2026/</w:t>
        </w:r>
      </w:hyperlink>
      <w:r>
        <w:t xml:space="preserve"> - The Turlock Journal's article highlights five local events for the weekend of June 19-21, 2026. These include a Juneteenth Celebration at the Riverbank Community Center, a Summer Movie Night featuring 'Lilo &amp; Stitch' at the Carnegie Arts Center, a Comedy Roast Battle at the Queen Bean Coffee House in Modesto, the Back to Graffiti Car Show at The Fruit Yard in Modesto, and the Turlock Pride event at Donnelly Park. Each event is accompanied by details such as location, time, and a brief description.</w:t>
      </w:r>
      <w:r/>
    </w:p>
    <w:p>
      <w:pPr>
        <w:pStyle w:val="ListNumber"/>
        <w:spacing w:line="240" w:lineRule="auto"/>
        <w:ind w:left="720"/>
      </w:pPr>
      <w:r/>
      <w:hyperlink r:id="rId9">
        <w:r>
          <w:rPr>
            <w:color w:val="0000EE"/>
            <w:u w:val="single"/>
          </w:rPr>
          <w:t>https://www.turlockjournal.com/news/local/5-things-to-do-this-weekend-june-19-21-2026/</w:t>
        </w:r>
      </w:hyperlink>
      <w:r>
        <w:t xml:space="preserve"> - This article from the Turlock Journal lists five events taking place in the Turlock area during the weekend of June 19-21, 2026. The events include a Juneteenth Celebration at the Riverbank Community Center, a Summer Movie Night featuring 'Lilo &amp; Stitch' at the Carnegie Arts Center, a Comedy Roast Battle at the Queen Bean Coffee House in Modesto, the Back to Graffiti Car Show at The Fruit Yard in Modesto, and the Turlock Pride event at Donnelly Park. Each event is detailed with its location, time, and a brief description.</w:t>
      </w:r>
      <w:r/>
    </w:p>
    <w:p>
      <w:pPr>
        <w:pStyle w:val="ListNumber"/>
        <w:spacing w:line="240" w:lineRule="auto"/>
        <w:ind w:left="720"/>
      </w:pPr>
      <w:r/>
      <w:hyperlink r:id="rId9">
        <w:r>
          <w:rPr>
            <w:color w:val="0000EE"/>
            <w:u w:val="single"/>
          </w:rPr>
          <w:t>https://www.turlockjournal.com/news/local/5-things-to-do-this-weekend-june-19-21-2026/</w:t>
        </w:r>
      </w:hyperlink>
      <w:r>
        <w:t xml:space="preserve"> - The Turlock Journal's article presents five events happening in the Turlock area during the weekend of June 19-21, 2026. These events include a Juneteenth Celebration at the Riverbank Community Center, a Summer Movie Night featuring 'Lilo &amp; Stitch' at the Carnegie Arts Center, a Comedy Roast Battle at the Queen Bean Coffee House in Modesto, the Back to Graffiti Car Show at The Fruit Yard in Modesto, and the Turlock Pride event at Donnelly Park. Each event is accompanied by details such as location, time, and a brief description.</w:t>
      </w:r>
      <w:r/>
    </w:p>
    <w:p>
      <w:pPr>
        <w:pStyle w:val="ListNumber"/>
        <w:spacing w:line="240" w:lineRule="auto"/>
        <w:ind w:left="720"/>
      </w:pPr>
      <w:r/>
      <w:hyperlink r:id="rId9">
        <w:r>
          <w:rPr>
            <w:color w:val="0000EE"/>
            <w:u w:val="single"/>
          </w:rPr>
          <w:t>https://www.turlockjournal.com/news/local/5-things-to-do-this-weekend-june-19-21-2026/</w:t>
        </w:r>
      </w:hyperlink>
      <w:r>
        <w:t xml:space="preserve"> - This article from the Turlock Journal outlines five events taking place in the Turlock area during the weekend of June 19-21, 2026. The events include a Juneteenth Celebration at the Riverbank Community Center, a Summer Movie Night featuring 'Lilo &amp; Stitch' at the Carnegie Arts Center, a Comedy Roast Battle at the Queen Bean Coffee House in Modesto, the Back to Graffiti Car Show at The Fruit Yard in Modesto, and the Turlock Pride event at Donnelly Park. Each event is detailed with its location, time, and a brief description.</w:t>
      </w:r>
      <w:r/>
    </w:p>
    <w:p>
      <w:pPr>
        <w:pStyle w:val="ListNumber"/>
        <w:spacing w:line="240" w:lineRule="auto"/>
        <w:ind w:left="720"/>
      </w:pPr>
      <w:r/>
      <w:hyperlink r:id="rId9">
        <w:r>
          <w:rPr>
            <w:color w:val="0000EE"/>
            <w:u w:val="single"/>
          </w:rPr>
          <w:t>https://www.turlockjournal.com/news/local/5-things-to-do-this-weekend-june-19-21-2026/</w:t>
        </w:r>
      </w:hyperlink>
      <w:r>
        <w:t xml:space="preserve"> - The Turlock Journal's article highlights five events for the weekend of June 19-21, 2026, in the Turlock area. These include a Juneteenth Celebration at the Riverbank Community Center, a Summer Movie Night featuring 'Lilo &amp; Stitch' at the Carnegie Arts Center, a Comedy Roast Battle at the Queen Bean Coffee House in Modesto, the Back to Graffiti Car Show at The Fruit Yard in Modesto, and the Turlock Pride event at Donnelly Park. Each event is accompanied by details such as location, time, and a brief description.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urlockjournal.com/news/local/5-things-to-do-this-weekend-june-19-21-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