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Colton Underwood’s Confession About Hookups and Closet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confessions are getting a raw moment: Colton Underwood has opened up about how he navigated hookups with married men while still in the closet, a candid glimpse into why many public figures feel forced to protect careers over honesty. Here’s what it means and how conversations around secrecy are changing.</w:t>
      </w:r>
      <w:r/>
    </w:p>
    <w:p>
      <w:r/>
      <w:r>
        <w:t>Essential Takeaways</w:t>
      </w:r>
      <w:r/>
      <w:r/>
    </w:p>
    <w:p>
      <w:pPr>
        <w:pStyle w:val="ListBullet"/>
        <w:spacing w:line="240" w:lineRule="auto"/>
        <w:ind w:left="720"/>
      </w:pPr>
      <w:r/>
      <w:r>
        <w:rPr>
          <w:b/>
        </w:rPr>
        <w:t>Honest confession:</w:t>
      </w:r>
      <w:r>
        <w:t xml:space="preserve"> Colton Underwood told podcasters he only hooked up with married “straight” men while closeted to reduce the risk of being outed.</w:t>
      </w:r>
      <w:r/>
    </w:p>
    <w:p>
      <w:pPr>
        <w:pStyle w:val="ListBullet"/>
        <w:spacing w:line="240" w:lineRule="auto"/>
        <w:ind w:left="720"/>
      </w:pPr>
      <w:r/>
      <w:r>
        <w:rPr>
          <w:b/>
        </w:rPr>
        <w:t>Self-protection logic:</w:t>
      </w:r>
      <w:r>
        <w:t xml:space="preserve"> He believed married men had more to lose, so encounters felt safer than with single partners.</w:t>
      </w:r>
      <w:r/>
    </w:p>
    <w:p>
      <w:pPr>
        <w:pStyle w:val="ListBullet"/>
        <w:spacing w:line="240" w:lineRule="auto"/>
        <w:ind w:left="720"/>
      </w:pPr>
      <w:r/>
      <w:r>
        <w:rPr>
          <w:b/>
        </w:rPr>
        <w:t>Regret and reflection:</w:t>
      </w:r>
      <w:r>
        <w:t xml:space="preserve"> Now out since 2021, he says he wishes he’d allowed himself to be more vulnerable publicly.</w:t>
      </w:r>
      <w:r/>
    </w:p>
    <w:p>
      <w:pPr>
        <w:pStyle w:val="ListBullet"/>
        <w:spacing w:line="240" w:lineRule="auto"/>
        <w:ind w:left="720"/>
      </w:pPr>
      <w:r/>
      <w:r>
        <w:rPr>
          <w:b/>
        </w:rPr>
        <w:t>Wider context:</w:t>
      </w:r>
      <w:r>
        <w:t xml:space="preserve"> The story ties into a longer history of public figures hiding sexuality to protect careers and relationships.</w:t>
      </w:r>
      <w:r/>
    </w:p>
    <w:p>
      <w:pPr>
        <w:pStyle w:val="ListBullet"/>
        <w:spacing w:line="240" w:lineRule="auto"/>
        <w:ind w:left="720"/>
      </w:pPr>
      <w:r/>
      <w:r>
        <w:rPr>
          <w:b/>
        </w:rPr>
        <w:t>Practical note:</w:t>
      </w:r>
      <w:r>
        <w:t xml:space="preserve"> Conversations about consent, safety and emotional fallout matter whether you’re famous or not.</w:t>
      </w:r>
      <w:r/>
      <w:r/>
    </w:p>
    <w:p>
      <w:pPr>
        <w:pStyle w:val="Heading2"/>
      </w:pPr>
      <w:r>
        <w:t>Why Colton’s story landed so hard</w:t>
      </w:r>
      <w:r/>
    </w:p>
    <w:p>
      <w:r/>
      <w:r>
        <w:t>Colton Underwood’s account landed with a particular weight because he’s a familiar face from The Bachelor franchise, a show built on romantic narratives and public scrutiny. He described a pragmatic, if fraught, strategy: only hooking up with married men to stave off the risk of someone weaponising his private life. That image , quiet, anxious calculation , feels tactile and unsettling, like a private habit carried out under fluorescent lights.</w:t>
      </w:r>
      <w:r/>
    </w:p>
    <w:p>
      <w:r/>
      <w:r>
        <w:t>This isn’t just tabloid fodder. According to reporting by outlets such as E! News and the BBC, Underwood has publicly processed his sexuality in stages, and his confession sits at the intersection of shame, survival and the cost of secrecy for people in the public eye.</w:t>
      </w:r>
      <w:r/>
    </w:p>
    <w:p>
      <w:pPr>
        <w:pStyle w:val="Heading2"/>
      </w:pPr>
      <w:r>
        <w:t>The context: why closeting happens to public figures</w:t>
      </w:r>
      <w:r/>
    </w:p>
    <w:p>
      <w:r/>
      <w:r>
        <w:t>Public figures often face a real trade-off between authenticity and livelihood. Historically, industry pressures, audience expectations and the very real threat of career damage pushed many to hide same-sex relationships or experimentation. Underwood’s explanation follows a pattern many have described: choices made to avoid scandal, protect families and keep work intact.</w:t>
      </w:r>
      <w:r/>
    </w:p>
    <w:p>
      <w:r/>
      <w:r>
        <w:t>Publishers such as the LA Times and Out have covered similar stories, showing that this is both a personal struggle and a cultural phenomenon. The takeaway is clear: the rules people create for themselves in the closet are usually about survival, not morality.</w:t>
      </w:r>
      <w:r/>
    </w:p>
    <w:p>
      <w:pPr>
        <w:pStyle w:val="Heading2"/>
      </w:pPr>
      <w:r>
        <w:t>The moral tangle: safety vs consequence</w:t>
      </w:r>
      <w:r/>
    </w:p>
    <w:p>
      <w:r/>
      <w:r>
        <w:t>It’s easy to react with a quick moral judgement, but Underwood himself called his thinking “messed-up” while explaining it. That admission matters. Being forced to make choices under fear skews moral clarity; what looks like manipulation can be self-defence when your reputation is on the line.</w:t>
      </w:r>
      <w:r/>
    </w:p>
    <w:p>
      <w:r/>
      <w:r>
        <w:t>For readers, this is a reminder to separate empathy from endorsement. Understanding why someone made a choice doesn’t mean celebrating it, but it does explain the human calculus behind risky behaviour. Outlets like US Weekly and RealityTVWorld documented both the confession and his later reflections, showing the arc from secrecy to contrition.</w:t>
      </w:r>
      <w:r/>
    </w:p>
    <w:p>
      <w:pPr>
        <w:pStyle w:val="Heading2"/>
      </w:pPr>
      <w:r>
        <w:t>What this means for conversations about consent and safety</w:t>
      </w:r>
      <w:r/>
    </w:p>
    <w:p>
      <w:r/>
      <w:r>
        <w:t>Underwood’s story raises practical questions about consent, honesty and emotional harm. Hooking up with someone who is hiding critical aspects of themselves can complicate consent, because partners don’t always have the full picture. If you’re dating or encountering intimacy in uncertain contexts, it’s worth asking yourself simple, vital questions: are both people able to make informed choices? Is anyone being pressured by fear of exposure?</w:t>
      </w:r>
      <w:r/>
    </w:p>
    <w:p>
      <w:r/>
      <w:r>
        <w:t>There’s also a safety angle: while Underwood’s logic centred on avoiding public outing, the actual safest approach is open communication and boundaries. Those apply to everyone, famous or not. HollywoodLife and Out’s reporting highlights that earlier eras forced many into secretive behaviour, but cultural shifts make honest conversations more possible now.</w:t>
      </w:r>
      <w:r/>
    </w:p>
    <w:p>
      <w:pPr>
        <w:pStyle w:val="Heading2"/>
      </w:pPr>
      <w:r>
        <w:t>Where Colton goes from here, and what we can take away</w:t>
      </w:r>
      <w:r/>
    </w:p>
    <w:p>
      <w:r/>
      <w:r>
        <w:t>Underwood has said he wishes he’d shown vulnerability sooner, and that regret is telling. The arc from secrecy to openness is one many people recognise, and it’s useful to see a public figure articulate that internal shift. For readers, the practical takeaway is simple: creating environments where people can be honest without fear of ruin reduces harm for everyone involved.</w:t>
      </w:r>
      <w:r/>
    </w:p>
    <w:p>
      <w:r/>
      <w:r>
        <w:t>So whether you’re reflecting on celebrity culture or thinking about how secrecy affects your own relationships, the conversation matters. Small shifts in how we treat disclosure, privacy and empathy can change the calculus for others down the line.</w:t>
      </w:r>
      <w:r/>
    </w:p>
    <w:p>
      <w:r/>
      <w:r>
        <w:t>It's a small change that can make every confession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https://www.comingsoon.net/tv/news/2149280-colton-underwood-hooked-up-with-married-men-the-bachelor</w:t>
        </w:r>
      </w:hyperlink>
      <w:r>
        <w:t xml:space="preserve"> - Please view link - unable to able to access data</w:t>
      </w:r>
      <w:r/>
    </w:p>
    <w:p>
      <w:pPr>
        <w:pStyle w:val="ListNumber"/>
        <w:spacing w:line="240" w:lineRule="auto"/>
        <w:ind w:left="720"/>
      </w:pPr>
      <w:r/>
      <w:hyperlink r:id="rId10">
        <w:r>
          <w:rPr>
            <w:color w:val="0000EE"/>
            <w:u w:val="single"/>
          </w:rPr>
          <w:t>https://www.eonline.com/news/1268694/colton-underwood-says-he-hooked-up-with-men-before-becoming-the-bachelor</w:t>
        </w:r>
      </w:hyperlink>
      <w:r>
        <w:t xml:space="preserve"> - In a May 2021 interview with Variety, Colton Underwood, former star of 'The Bachelor', revealed that he had sexual encounters with men prior to his appearance on the show. He clarified that these were not full sexual relationships but rather hookups. Underwood expressed feelings of guilt and confusion during this period, leading him to seek out 'The Bachelorette' in an attempt to appear straight. He also discussed the anxiety of potentially being outed by one of his past partners. (</w:t>
      </w:r>
      <w:hyperlink r:id="rId16">
        <w:r>
          <w:rPr>
            <w:color w:val="0000EE"/>
            <w:u w:val="single"/>
          </w:rPr>
          <w:t>eonline.com</w:t>
        </w:r>
      </w:hyperlink>
      <w:r>
        <w:t>)</w:t>
      </w:r>
      <w:r/>
    </w:p>
    <w:p>
      <w:pPr>
        <w:pStyle w:val="ListNumber"/>
        <w:spacing w:line="240" w:lineRule="auto"/>
        <w:ind w:left="720"/>
      </w:pPr>
      <w:r/>
      <w:hyperlink r:id="rId12">
        <w:r>
          <w:rPr>
            <w:color w:val="0000EE"/>
            <w:u w:val="single"/>
          </w:rPr>
          <w:t>https://www.realitytvworld.com/news/the-bachelor-star-colton-underwood-reveals-he-had-hooked-up-with-men-prior-going-on-the-bachelorette-29452.php</w:t>
        </w:r>
      </w:hyperlink>
      <w:r>
        <w:t xml:space="preserve"> - Colton Underwood disclosed in a May 2021 interview that he had sexual encounters with men before joining 'The Bachelorette'. He used the dating app Grindr under an alias to conceal his identity. Underwood expressed concerns about being exposed by one of his past partners, leading to feelings of guilt and confusion. He also mentioned that he joined 'The Bachelorette' in an attempt to appear straight. (</w:t>
      </w:r>
      <w:hyperlink r:id="rId17">
        <w:r>
          <w:rPr>
            <w:color w:val="0000EE"/>
            <w:u w:val="single"/>
          </w:rPr>
          <w:t>realitytvworld.com</w:t>
        </w:r>
      </w:hyperlink>
      <w:r>
        <w:t>)</w:t>
      </w:r>
      <w:r/>
    </w:p>
    <w:p>
      <w:pPr>
        <w:pStyle w:val="ListNumber"/>
        <w:spacing w:line="240" w:lineRule="auto"/>
        <w:ind w:left="720"/>
      </w:pPr>
      <w:r/>
      <w:hyperlink r:id="rId11">
        <w:r>
          <w:rPr>
            <w:color w:val="0000EE"/>
            <w:u w:val="single"/>
          </w:rPr>
          <w:t>https://www.latimes.com/entertainment-arts/story/2021-05-17/colton-underwood-instagram-story-sex-life-question</w:t>
        </w:r>
      </w:hyperlink>
      <w:r>
        <w:t xml:space="preserve"> - In May 2021, Colton Underwood addressed an 'inappropriate' question about his sex life during an Instagram Q&amp;A. He stated that such questions were inappropriate and emphasized his boundaries, noting that he had shared a lot about his personal life but was now respecting himself in a way that would lead to a healthier life. (</w:t>
      </w:r>
      <w:hyperlink r:id="rId18">
        <w:r>
          <w:rPr>
            <w:color w:val="0000EE"/>
            <w:u w:val="single"/>
          </w:rPr>
          <w:t>latimes.com</w:t>
        </w:r>
      </w:hyperlink>
      <w:r>
        <w:t>)</w:t>
      </w:r>
      <w:r/>
    </w:p>
    <w:p>
      <w:pPr>
        <w:pStyle w:val="ListNumber"/>
        <w:spacing w:line="240" w:lineRule="auto"/>
        <w:ind w:left="720"/>
      </w:pPr>
      <w:r/>
      <w:hyperlink r:id="rId14">
        <w:r>
          <w:rPr>
            <w:color w:val="0000EE"/>
            <w:u w:val="single"/>
          </w:rPr>
          <w:t>https://www.usmagazine.com/celebrity-news/news/colton-underwood-calls-out-inappropriate-questions-about-his-sex-life/</w:t>
        </w:r>
      </w:hyperlink>
      <w:r>
        <w:t xml:space="preserve"> - Colton Underwood, former star of 'The Bachelor', called out 'inappropriate' fan questions about his sex life during an Instagram Q&amp;A in May 2021. He emphasized his boundaries and the importance of respecting himself for a healthier life. Underwood reflected on his time on 'The Bachelor' and how he had shared a lot about his personal life. (</w:t>
      </w:r>
      <w:hyperlink r:id="rId19">
        <w:r>
          <w:rPr>
            <w:color w:val="0000EE"/>
            <w:u w:val="single"/>
          </w:rPr>
          <w:t>usmagazine.com</w:t>
        </w:r>
      </w:hyperlink>
      <w:r>
        <w:t>)</w:t>
      </w:r>
      <w:r/>
    </w:p>
    <w:p>
      <w:pPr>
        <w:pStyle w:val="ListNumber"/>
        <w:spacing w:line="240" w:lineRule="auto"/>
        <w:ind w:left="720"/>
      </w:pPr>
      <w:r/>
      <w:hyperlink r:id="rId15">
        <w:r>
          <w:rPr>
            <w:color w:val="0000EE"/>
            <w:u w:val="single"/>
          </w:rPr>
          <w:t>https://hollywoodlife.com/2021/05/12/colton-underwood-experimented-men-grindr-the-bachelor/</w:t>
        </w:r>
      </w:hyperlink>
      <w:r>
        <w:t xml:space="preserve"> - In a May 2021 interview, Colton Underwood admitted to experimenting with men and using the gay dating app Grindr under an alias before appearing on 'The Bachelor'. He recalled feeling guilty and confused during this period, leading him to seek out 'The Bachelorette' in an attempt to appear straight. Underwood also discussed the anxiety of potentially being outed by one of his past partners. (</w:t>
      </w:r>
      <w:hyperlink r:id="rId20">
        <w:r>
          <w:rPr>
            <w:color w:val="0000EE"/>
            <w:u w:val="single"/>
          </w:rPr>
          <w:t>hollywoodlife.com</w:t>
        </w:r>
      </w:hyperlink>
      <w:r>
        <w:t>)</w:t>
      </w:r>
      <w:r/>
    </w:p>
    <w:p>
      <w:pPr>
        <w:pStyle w:val="ListNumber"/>
        <w:spacing w:line="240" w:lineRule="auto"/>
        <w:ind w:left="720"/>
      </w:pPr>
      <w:r/>
      <w:hyperlink r:id="rId13">
        <w:r>
          <w:rPr>
            <w:color w:val="0000EE"/>
            <w:u w:val="single"/>
          </w:rPr>
          <w:t>https://www.out.com/celebs/colton-underwood-first-hookups-homoerotic-football-locker-room</w:t>
        </w:r>
      </w:hyperlink>
      <w:r>
        <w:t xml:space="preserve"> - Colton Underwood discussed his first experiences with men, revealing that he began hooking up with men at the age of 21. He mentioned that he only engaged in these encounters when he was single and never during a committed relationship. Underwood expressed fear about his past hookups potentially being exposed after he became famous, leading to anxiety and sleepless nights. (</w:t>
      </w:r>
      <w:hyperlink r:id="rId21">
        <w:r>
          <w:rPr>
            <w:color w:val="0000EE"/>
            <w:u w:val="single"/>
          </w:rPr>
          <w:t>out.com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ingsoon.net/tv/news/2149280-colton-underwood-hooked-up-with-married-men-the-bachelor" TargetMode="External"/><Relationship Id="rId10" Type="http://schemas.openxmlformats.org/officeDocument/2006/relationships/hyperlink" Target="https://www.eonline.com/news/1268694/colton-underwood-says-he-hooked-up-with-men-before-becoming-the-bachelor" TargetMode="External"/><Relationship Id="rId11" Type="http://schemas.openxmlformats.org/officeDocument/2006/relationships/hyperlink" Target="https://www.latimes.com/entertainment-arts/story/2021-05-17/colton-underwood-instagram-story-sex-life-question" TargetMode="External"/><Relationship Id="rId12" Type="http://schemas.openxmlformats.org/officeDocument/2006/relationships/hyperlink" Target="https://www.realitytvworld.com/news/the-bachelor-star-colton-underwood-reveals-he-had-hooked-up-with-men-prior-going-on-the-bachelorette-29452.php" TargetMode="External"/><Relationship Id="rId13" Type="http://schemas.openxmlformats.org/officeDocument/2006/relationships/hyperlink" Target="https://www.out.com/celebs/colton-underwood-first-hookups-homoerotic-football-locker-room" TargetMode="External"/><Relationship Id="rId14" Type="http://schemas.openxmlformats.org/officeDocument/2006/relationships/hyperlink" Target="https://www.usmagazine.com/celebrity-news/news/colton-underwood-calls-out-inappropriate-questions-about-his-sex-life/" TargetMode="External"/><Relationship Id="rId15" Type="http://schemas.openxmlformats.org/officeDocument/2006/relationships/hyperlink" Target="https://hollywoodlife.com/2021/05/12/colton-underwood-experimented-men-grindr-the-bachelor/" TargetMode="External"/><Relationship Id="rId16" Type="http://schemas.openxmlformats.org/officeDocument/2006/relationships/hyperlink" Target="https://www.eonline.com/news/1268694/colton-underwood-says-he-hooked-up-with-men-before-becoming-the-bachelor?utm_source=openai" TargetMode="External"/><Relationship Id="rId17" Type="http://schemas.openxmlformats.org/officeDocument/2006/relationships/hyperlink" Target="https://www.realitytvworld.com/news/the-bachelor-star-colton-underwood-reveals-he-had-hooked-up-with-men-prior-going-on-the-bachelorette-29452.php?utm_source=openai" TargetMode="External"/><Relationship Id="rId18" Type="http://schemas.openxmlformats.org/officeDocument/2006/relationships/hyperlink" Target="https://www.latimes.com/entertainment-arts/story/2021-05-17/colton-underwood-instagram-story-sex-life-question?utm_source=openai" TargetMode="External"/><Relationship Id="rId19" Type="http://schemas.openxmlformats.org/officeDocument/2006/relationships/hyperlink" Target="https://www.usmagazine.com/celebrity-news/news/colton-underwood-calls-out-inappropriate-questions-about-his-sex-life/?utm_source=openai" TargetMode="External"/><Relationship Id="rId20" Type="http://schemas.openxmlformats.org/officeDocument/2006/relationships/hyperlink" Target="https://hollywoodlife.com/2021/05/12/colton-underwood-experimented-men-grindr-the-bachelor/?utm_source=openai" TargetMode="External"/><Relationship Id="rId21" Type="http://schemas.openxmlformats.org/officeDocument/2006/relationships/hyperlink" Target="https://www.out.com/celebs/colton-underwood-first-hookups-homoerotic-football-locker-ro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