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Juneteenth Unity Weekend Events in Dallas Southern Pride This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joy, community and Black LGBTQ+ culture this weekend with Dallas Southern Pride’s Juneteenth Unity Weekend , think pool parties, drag shows, wellness talks and a lavish Sunday brunch across multiple venues in North Texas. Here’s what to expect, who it’s for, and how to plan your perfect Pride-filled weekend.</w:t>
      </w:r>
      <w:r/>
    </w:p>
    <w:p>
      <w:r/>
      <w:r>
        <w:t>Essential Takeaways</w:t>
      </w:r>
      <w:r/>
      <w:r/>
    </w:p>
    <w:p>
      <w:pPr>
        <w:pStyle w:val="ListBullet"/>
        <w:spacing w:line="240" w:lineRule="auto"/>
        <w:ind w:left="720"/>
      </w:pPr>
      <w:r/>
      <w:r>
        <w:rPr>
          <w:b/>
        </w:rPr>
        <w:t>When and where:</w:t>
      </w:r>
      <w:r>
        <w:t xml:space="preserve"> Events run Thursday to Sunday across Dallas venues, with headline parties, pageants and a health summit.</w:t>
      </w:r>
      <w:r/>
    </w:p>
    <w:p>
      <w:pPr>
        <w:pStyle w:val="ListBullet"/>
        <w:spacing w:line="240" w:lineRule="auto"/>
        <w:ind w:left="720"/>
      </w:pPr>
      <w:r/>
      <w:r>
        <w:rPr>
          <w:b/>
        </w:rPr>
        <w:t>Highlights:</w:t>
      </w:r>
      <w:r>
        <w:t xml:space="preserve"> Hip-hop workout, Mr/Miss/Grande pageant, Ultimate Day Party, and The Butch Queen’s Brunch.</w:t>
      </w:r>
      <w:r/>
    </w:p>
    <w:p>
      <w:pPr>
        <w:pStyle w:val="ListBullet"/>
        <w:spacing w:line="240" w:lineRule="auto"/>
        <w:ind w:left="720"/>
      </w:pPr>
      <w:r/>
      <w:r>
        <w:rPr>
          <w:b/>
        </w:rPr>
        <w:t>Wellness focus:</w:t>
      </w:r>
      <w:r>
        <w:t xml:space="preserve"> Community Health &amp; Wellness Summit and health equity programming for queer Black Dallas residents.</w:t>
      </w:r>
      <w:r/>
    </w:p>
    <w:p>
      <w:pPr>
        <w:pStyle w:val="ListBullet"/>
        <w:spacing w:line="240" w:lineRule="auto"/>
        <w:ind w:left="720"/>
      </w:pPr>
      <w:r/>
      <w:r>
        <w:rPr>
          <w:b/>
        </w:rPr>
        <w:t>Atmosphere:</w:t>
      </w:r>
      <w:r>
        <w:t xml:space="preserve"> Vibrant, celebratory and community-led , expect loud music, colourful drag, and a warm, inclusive crowd.</w:t>
      </w:r>
      <w:r/>
    </w:p>
    <w:p>
      <w:pPr>
        <w:pStyle w:val="ListBullet"/>
        <w:spacing w:line="240" w:lineRule="auto"/>
        <w:ind w:left="720"/>
      </w:pPr>
      <w:r/>
      <w:r>
        <w:rPr>
          <w:b/>
        </w:rPr>
        <w:t>Practical tip:</w:t>
      </w:r>
      <w:r>
        <w:t xml:space="preserve"> Book key events in advance and pace yourself , there are daytime pool parties and evening drag shows across multiple locations.</w:t>
      </w:r>
      <w:r/>
      <w:r/>
    </w:p>
    <w:p>
      <w:pPr>
        <w:pStyle w:val="Heading2"/>
      </w:pPr>
      <w:r>
        <w:t>A Thursday warm-up that mixes beats, fitness and pageant glam</w:t>
      </w:r>
      <w:r/>
    </w:p>
    <w:p>
      <w:r/>
      <w:r>
        <w:t>Kick off the weekend with high energy: Bricks &amp; Bands brings a hip-hop workout vibe, so wear trainers you don’t mind dancing in and expect loud music and a party mood. The Mr, Miss &amp; Grande Dallas Southern Pride Pageant follows, offering fierce looks and community pride. It’s a great way to arrive early, meet people and soak up the excitement before the bigger daytime and evening events.</w:t>
      </w:r>
      <w:r/>
    </w:p>
    <w:p>
      <w:r/>
      <w:r>
        <w:t>Dallas Southern Pride developed this warm-up to connect fitness, performance and celebration; organisers say early events help build momentum into the weekend. If you’re new to pageants, arrive early to grab a good spot and chat with other attendees , the pageant scene is friendly and welcoming. Expect a mix of amateur and seasoned performers and a community cheering section that makes every contestant shine.</w:t>
      </w:r>
      <w:r/>
    </w:p>
    <w:p>
      <w:pPr>
        <w:pStyle w:val="Heading2"/>
      </w:pPr>
      <w:r>
        <w:t>Friday sets the tone with a Juneteenth welcome and queer nightlife returns</w:t>
      </w:r>
      <w:r/>
    </w:p>
    <w:p>
      <w:r/>
      <w:r>
        <w:t>Friday’s Juneteenth Welcome Reception offers a quieter, reflective start before the night ramps up. It’s a chance to mark the historical significance of Juneteenth while celebrating contemporary Black queer joy. Later, Invade Dallas returns , a nightlife-focused event that brings DJs, drag and dancing.</w:t>
      </w:r>
      <w:r/>
    </w:p>
    <w:p>
      <w:r/>
      <w:r>
        <w:t>Combining remembrance with revelry is intentional: organisers aim to honour history while creating spaces where Black LGBTQ+ people can celebrate freely. If you prefer to pace yourself, treat the reception as a meaningful opening act and save energy for the late-night shows. For those planning photos, golden-hour Friday is photogenic and less crowded than Saturday.</w:t>
      </w:r>
      <w:r/>
    </w:p>
    <w:p>
      <w:pPr>
        <w:pStyle w:val="Heading2"/>
      </w:pPr>
      <w:r>
        <w:t>Saturday’s Ultimate Day Party: sunshine, swimsuits and socialising</w:t>
      </w:r>
      <w:r/>
    </w:p>
    <w:p>
      <w:r/>
      <w:r>
        <w:t>Saturday hosts the Ultimate Day Party, where poolside lounging, upbeat DJs and cocktail vibes dominate. It’s the weekend’s social hub, perfect for catching up with friends, meeting new people and watching drag performances between dips in the pool. The event page describes a lively, flamboyant atmosphere , think colourful décor, curated playlists and lots of cheering.</w:t>
      </w:r>
      <w:r/>
    </w:p>
    <w:p>
      <w:r/>
      <w:r>
        <w:t>Day parties are ideal for making connections, but they fill up fast; buy tickets ahead and arrive early for the best spot by the water. Bring sunscreen and a water bottle, and plan a relaxed exit strategy if you’re heading to an evening show. The day party is a staple for those who love a leisurely social scene with a soundtrack.</w:t>
      </w:r>
      <w:r/>
    </w:p>
    <w:p>
      <w:pPr>
        <w:pStyle w:val="Heading2"/>
      </w:pPr>
      <w:r>
        <w:t>Sunday brunch that flips the script: The Butch Queen’s Brunch Dallas</w:t>
      </w:r>
      <w:r/>
    </w:p>
    <w:p>
      <w:r/>
      <w:r>
        <w:t>Close the weekend on a delicious note with The Butch Queen’s Brunch Dallas , a lavish Sunday brunch that blends drag artistry with southern-inspired food and convivial company. Brunch is where conversations slow down, stories are shared, and new friendships form over plates and mimosas.</w:t>
      </w:r>
      <w:r/>
    </w:p>
    <w:p>
      <w:r/>
      <w:r>
        <w:t>Brunch events are intentionally celebratory and restorative after a busy weekend. Book your table early and consider brunch as both a finale and a gentle reset before the week. If you’re travelling, Sunday brunch offers a calmer chance to say goodbyes and swap contact details without the rush.</w:t>
      </w:r>
      <w:r/>
    </w:p>
    <w:p>
      <w:pPr>
        <w:pStyle w:val="Heading2"/>
      </w:pPr>
      <w:r>
        <w:t>Health, equity and long-term community care are front and centre</w:t>
      </w:r>
      <w:r/>
    </w:p>
    <w:p>
      <w:r/>
      <w:r>
        <w:t>Beyond parties and performances, the Community Health &amp; Wellness Summit and health equity programming underline Dallas Southern Pride’s commitment to real-world needs. Sessions focus on access to care, mental health and resources tailored for the Black LGBTQ+ community in North Texas.</w:t>
      </w:r>
      <w:r/>
    </w:p>
    <w:p>
      <w:r/>
      <w:r>
        <w:t>This emphasis shifts Pride from purely celebratory to practical and sustaining, and it’s worth attending at least one session. Organisers highlight partnerships with local providers and advocates, which means you can leave with concrete contacts and knowledge. For many attendees, these sessions are the weekend’s most meaningful moments.</w:t>
      </w:r>
      <w:r/>
    </w:p>
    <w:p>
      <w:r/>
      <w:r>
        <w:t>It's a weekend built for joy, remembrance and connection , plan, pace yourself, and let the celebrations remind you why community matters.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2">
        <w:r>
          <w:rPr>
            <w:color w:val="0000EE"/>
            <w:u w:val="single"/>
          </w:rPr>
          <w:t>[6]</w:t>
        </w:r>
      </w:hyperlink>
      <w:r>
        <w:t xml:space="preserve">- Paragraph 5: </w:t>
      </w:r>
      <w:hyperlink r:id="rId13">
        <w:r>
          <w:rPr>
            <w:color w:val="0000EE"/>
            <w:u w:val="single"/>
          </w:rPr>
          <w:t>[4]</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https://hesaiddallas.com/2026/06/17/southern-pride-returns-to-dallas-this-weekend-yall/</w:t>
        </w:r>
      </w:hyperlink>
      <w:r>
        <w:t xml:space="preserve"> - Please view link - unable to able to access data</w:t>
      </w:r>
      <w:r/>
    </w:p>
    <w:p>
      <w:pPr>
        <w:pStyle w:val="ListNumber"/>
        <w:spacing w:line="240" w:lineRule="auto"/>
        <w:ind w:left="720"/>
      </w:pPr>
      <w:r/>
      <w:hyperlink r:id="rId10">
        <w:r>
          <w:rPr>
            <w:color w:val="0000EE"/>
            <w:u w:val="single"/>
          </w:rPr>
          <w:t>https://dallassouthernpride.com/events/ultimate-day-party</w:t>
        </w:r>
      </w:hyperlink>
      <w:r>
        <w:t xml:space="preserve"> - The Ultimate Day Party is a highlight of the Juneteenth Unity Weekend, scheduled for Saturday, June 20, 2026, from 3:00 PM to 9:00 PM at Vice Park Dallas. This rooftop event promises an afternoon of music, dancing, and community celebration. Attendees can enjoy a vibrant atmosphere with multiple DJs, poolside relaxation, and the opportunity to connect with others in the LGBTQ+ community. The event is open to all, with tickets available for purchase through the Dallas Southern Pride website. For those interested in health services, eligible attendees may receive free tickets by participating in testing with Abounding Prosperity, while supplies last.</w:t>
      </w:r>
      <w:r/>
    </w:p>
    <w:p>
      <w:pPr>
        <w:pStyle w:val="ListNumber"/>
        <w:spacing w:line="240" w:lineRule="auto"/>
        <w:ind w:left="720"/>
      </w:pPr>
      <w:r/>
      <w:hyperlink r:id="rId11">
        <w:r>
          <w:rPr>
            <w:color w:val="0000EE"/>
            <w:u w:val="single"/>
          </w:rPr>
          <w:t>https://dallassouthernpride.com/events</w:t>
        </w:r>
      </w:hyperlink>
      <w:r>
        <w:t xml:space="preserve"> - Dallas Southern Pride's Juneteenth Unity Weekend 2026 offers a diverse lineup of events from June 18 to June 22, celebrating Black LGBTQ+ pride and culture. The schedule includes: Bricks &amp; Bands: Hip Hop Workout on Thursday, June 18, at 6:00 PM; Mr, Miss &amp; Grande Dallas Southern Pride Pageant at 7:30 PM on the same day; Thirsty Thursday nightlife event from 10:00 PM to 2:00 AM; Community Health &amp; Wellness Summit on Thursday and Friday, June 18 and 19, offering free screenings and resources; Juneteenth Welcome Reception on Friday, June 19, from 5:00 PM to 9:00 PM; Invade Dallas Returns nightlife event on Friday, June 19, from 10:00 PM to 2:00 AM; Ultimate Day Party on Saturday, June 20, from 3:00 PM to 9:00 PM; and The Butch Queen’s Brunch Dallas on Sunday, June 21, from 12:00 PM to 4:00 PM. Each event is designed to foster community engagement and celebrate the rich culture of the Black LGBTQ+ community in North Texas.</w:t>
      </w:r>
      <w:r/>
    </w:p>
    <w:p>
      <w:pPr>
        <w:pStyle w:val="ListNumber"/>
        <w:spacing w:line="240" w:lineRule="auto"/>
        <w:ind w:left="720"/>
      </w:pPr>
      <w:r/>
      <w:hyperlink r:id="rId13">
        <w:r>
          <w:rPr>
            <w:color w:val="0000EE"/>
            <w:u w:val="single"/>
          </w:rPr>
          <w:t>https://dallassouthernpride.com/health-summit</w:t>
        </w:r>
      </w:hyperlink>
      <w:r>
        <w:t xml:space="preserve"> - The Community Health &amp; Wellness Summit, presented by Abounding Prosperity, is a two-day event during the Juneteenth Unity Weekend, focusing on advancing HIV prevention, PrEP uptake, behavioral health integration, and health equity in Dallas. The summit offers free STI/HIV testing, mental health resources, and PrEP navigation and education. It aims to improve health outcomes, strengthen care continuity, and rebuild trust in healthcare systems within the Black LGBTQ+ community. The event is open to all, with registration available through the Dallas Southern Pride website.</w:t>
      </w:r>
      <w:r/>
    </w:p>
    <w:p>
      <w:pPr>
        <w:pStyle w:val="ListNumber"/>
        <w:spacing w:line="240" w:lineRule="auto"/>
        <w:ind w:left="720"/>
      </w:pPr>
      <w:r/>
      <w:hyperlink r:id="rId15">
        <w:r>
          <w:rPr>
            <w:color w:val="0000EE"/>
            <w:u w:val="single"/>
          </w:rPr>
          <w:t>https://www.visitdallas.com/events/annual-events/dallas-pride/</w:t>
        </w:r>
      </w:hyperlink>
      <w:r>
        <w:t xml:space="preserve"> - Dallas Southern Pride will host the 2026 Juneteenth Unity Weekend from June 18–22, a four-day celebration honouring Black LGBTQ+ pride, culture, and community. This powerful weekend includes the AP Health Symposium, high-energy parties, live performances, wellness events, and the signature Juneteenth Unity Festival &amp; Pool Party. The event is open to all, with tickets available for purchase through the Dallas Southern Pride website.</w:t>
      </w:r>
      <w:r/>
    </w:p>
    <w:p>
      <w:pPr>
        <w:pStyle w:val="ListNumber"/>
        <w:spacing w:line="240" w:lineRule="auto"/>
        <w:ind w:left="720"/>
      </w:pPr>
      <w:r/>
      <w:hyperlink r:id="rId12">
        <w:r>
          <w:rPr>
            <w:color w:val="0000EE"/>
            <w:u w:val="single"/>
          </w:rPr>
          <w:t>https://dallassouthernpride.com/explore-dallas</w:t>
        </w:r>
      </w:hyperlink>
      <w:r>
        <w:t xml:space="preserve"> - Dallas Southern Pride provides an official city guide to enhance the Juneteenth Unity Weekend experience. The guide includes recommendations for accommodations, dining, and nightlife, with a focus on Black-owned businesses and LGBTQ+ friendly venues. It offers insights into Dallas's diverse neighbourhoods, such as Oak Lawn, known for its vibrant LGBTQ+ community, and Deep Ellum, celebrated for its nightlife and murals. The guide aims to help attendees navigate the city safely and enjoyably during the weekend festivities.</w:t>
      </w:r>
      <w:r/>
    </w:p>
    <w:p>
      <w:pPr>
        <w:pStyle w:val="ListNumber"/>
        <w:spacing w:line="240" w:lineRule="auto"/>
        <w:ind w:left="720"/>
      </w:pPr>
      <w:r/>
      <w:hyperlink r:id="rId14">
        <w:r>
          <w:rPr>
            <w:color w:val="0000EE"/>
            <w:u w:val="single"/>
          </w:rPr>
          <w:t>https://dallassouthernpride.com/health-equity</w:t>
        </w:r>
      </w:hyperlink>
      <w:r>
        <w:t xml:space="preserve"> - Juneteenth Unity Weekend is more than a celebration; it is a powerful model of community-driven public health, providing low-barrier access to care in culturally affirming spaces. The Health &amp; Wellness Summit brings together healthcare providers, researchers, and community members to discuss and address the health disparities affecting the Black LGBTQ+ community. The event offers free STI/HIV testing, mental health resources, and PrEP navigation and education, aiming to improve health outcomes and rebuild trust in healthcare systems within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esaiddallas.com/2026/06/17/southern-pride-returns-to-dallas-this-weekend-yall/" TargetMode="External"/><Relationship Id="rId10" Type="http://schemas.openxmlformats.org/officeDocument/2006/relationships/hyperlink" Target="https://dallassouthernpride.com/events/ultimate-day-party" TargetMode="External"/><Relationship Id="rId11" Type="http://schemas.openxmlformats.org/officeDocument/2006/relationships/hyperlink" Target="https://dallassouthernpride.com/events" TargetMode="External"/><Relationship Id="rId12" Type="http://schemas.openxmlformats.org/officeDocument/2006/relationships/hyperlink" Target="https://dallassouthernpride.com/explore-dallas" TargetMode="External"/><Relationship Id="rId13" Type="http://schemas.openxmlformats.org/officeDocument/2006/relationships/hyperlink" Target="https://dallassouthernpride.com/health-summit" TargetMode="External"/><Relationship Id="rId14" Type="http://schemas.openxmlformats.org/officeDocument/2006/relationships/hyperlink" Target="https://dallassouthernpride.com/health-equity" TargetMode="External"/><Relationship Id="rId15" Type="http://schemas.openxmlformats.org/officeDocument/2006/relationships/hyperlink" Target="https://www.visitdallas.com/events/annual-events/dallas-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