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Hockey Romances to Watch Right Now: Why Queer Stories Win Hearts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streamers are flocking to hockey romances, but it’s not the skates that matter, it's the queer love at the centre. From Prime Video’s Off Campus to Netflix’s upcoming Icebreaker, these shows are reshaping what viewers actually crave: authentic LGBTQ+ narratives that feel hot, tender and modern.</w:t>
      </w:r>
      <w:r/>
    </w:p>
    <w:p>
      <w:r/>
      <w:r>
        <w:t>Essential Takeaways</w:t>
      </w:r>
      <w:r/>
      <w:r/>
    </w:p>
    <w:p>
      <w:pPr>
        <w:pStyle w:val="ListBullet"/>
        <w:spacing w:line="240" w:lineRule="auto"/>
        <w:ind w:left="720"/>
      </w:pPr>
      <w:r/>
      <w:r>
        <w:rPr>
          <w:b/>
        </w:rPr>
        <w:t>Queer appeal drives buzz:</w:t>
      </w:r>
      <w:r>
        <w:t xml:space="preserve"> Heated Rivalry’s success showed audiences want LGBTQ+ romance told with care and heat. </w:t>
      </w:r>
      <w:r/>
    </w:p>
    <w:p>
      <w:pPr>
        <w:pStyle w:val="ListBullet"/>
        <w:spacing w:line="240" w:lineRule="auto"/>
        <w:ind w:left="720"/>
      </w:pPr>
      <w:r/>
      <w:r>
        <w:rPr>
          <w:b/>
        </w:rPr>
        <w:t>Studios are copying the trope:</w:t>
      </w:r>
      <w:r>
        <w:t xml:space="preserve"> Off Campus and Icebreaker reuse the enemies-to-lovers, sports-romance formula in straight-centred versions. </w:t>
      </w:r>
      <w:r/>
    </w:p>
    <w:p>
      <w:pPr>
        <w:pStyle w:val="ListBullet"/>
        <w:spacing w:line="240" w:lineRule="auto"/>
        <w:ind w:left="720"/>
      </w:pPr>
      <w:r/>
      <w:r>
        <w:rPr>
          <w:b/>
        </w:rPr>
        <w:t>Adaptations dominate:</w:t>
      </w:r>
      <w:r>
        <w:t xml:space="preserve"> All three shows are based on popular novels or book series, making built-in fandoms likely. </w:t>
      </w:r>
      <w:r/>
    </w:p>
    <w:p>
      <w:pPr>
        <w:pStyle w:val="ListBullet"/>
        <w:spacing w:line="240" w:lineRule="auto"/>
        <w:ind w:left="720"/>
      </w:pPr>
      <w:r/>
      <w:r>
        <w:rPr>
          <w:b/>
        </w:rPr>
        <w:t>Emotional texture matters:</w:t>
      </w:r>
      <w:r>
        <w:t xml:space="preserve"> Viewers respond not just to steamy scenes but to tender, realistic depictions of queer life. </w:t>
      </w:r>
      <w:r/>
    </w:p>
    <w:p>
      <w:pPr>
        <w:pStyle w:val="ListBullet"/>
        <w:spacing w:line="240" w:lineRule="auto"/>
        <w:ind w:left="720"/>
      </w:pPr>
      <w:r/>
      <w:r>
        <w:rPr>
          <w:b/>
        </w:rPr>
        <w:t>Practical pick:</w:t>
      </w:r>
      <w:r>
        <w:t xml:space="preserve"> If you want heart with the heat, prioritise series promoted for depth and LGBTQ representation.</w:t>
      </w:r>
      <w:r/>
      <w:r/>
    </w:p>
    <w:p>
      <w:pPr>
        <w:pStyle w:val="Heading2"/>
      </w:pPr>
      <w:r>
        <w:t>Why Heated Rivalry changed the playbook</w:t>
      </w:r>
      <w:r/>
    </w:p>
    <w:p>
      <w:r/>
      <w:r>
        <w:t>Heated Rivalry didn’t just score for steaminess; it landed because people recognised themselves in the characters and their world. The show combined lusty chemistry with quiet, tender moments, and it illuminated LGBTQ-specific spaces, hotel-room hookups aside, there was an emotional centre that felt true. According to industry researchers, series that highlight underrepresented stories often spark more conversation and earn better ratings, so the interest runs deeper than mere novelty.</w:t>
      </w:r>
      <w:r/>
    </w:p>
    <w:p>
      <w:pPr>
        <w:pStyle w:val="Heading2"/>
      </w:pPr>
      <w:r>
        <w:t>Studios keep recycling the same recipe, is that lazy or strategic?</w:t>
      </w:r>
      <w:r/>
    </w:p>
    <w:p>
      <w:r/>
      <w:r>
        <w:t>Hollywood has a habit of repeating a working formula, and right now that looks like hockey plus enemies-to-lovers plus romance. Off Campus and Netflix’s Icebreaker share DNA with Heated Rivalry: adaptations, familiar tropes and a focus on attraction across divides. That’s an easy sell for streamers because books bring built-in audiences, but it also flattens nuance when studios swap queer leads for straight ones and call it fresh.</w:t>
      </w:r>
      <w:r/>
    </w:p>
    <w:p>
      <w:pPr>
        <w:pStyle w:val="Heading2"/>
      </w:pPr>
      <w:r>
        <w:t>Off Campus: college rom-com with a hockey twist</w:t>
      </w:r>
      <w:r/>
    </w:p>
    <w:p>
      <w:r/>
      <w:r>
        <w:t>Off Campus leans into romantic comedy beats, fake relationships, campus life and a broody hockey captain, so it’s a comfy, predictable watch if you love college-set romances. Reviews note its glossy look and steamy moments, but critics and viewers alike often flag the show’s reliance on textbook rom‑com setups. If your priority is spark and cheerfully lightweight plotting, it’s a safe pick; if you want representation that interrogates identity, look elsewhere.</w:t>
      </w:r>
      <w:r/>
    </w:p>
    <w:p>
      <w:pPr>
        <w:pStyle w:val="Heading2"/>
      </w:pPr>
      <w:r>
        <w:t>Icebreaker: figure skating meets hockey, and what that signal means</w:t>
      </w:r>
      <w:r/>
    </w:p>
    <w:p>
      <w:r/>
      <w:r>
        <w:t>Netflix’s Icebreaker pairs a figure skater with a hockey player, promising friction, chemistry and the usual rivals-to-lovers arc. The concept suggests cross-sport tension and visual contrast, but the bigger story is what this signals culturally: studios see the popularity of queer sports romance and are pivoting to heterosexual versions. That choice misses an opportunity to expand queer storytelling rather than dilute it into more of the same.</w:t>
      </w:r>
      <w:r/>
    </w:p>
    <w:p>
      <w:pPr>
        <w:pStyle w:val="Heading2"/>
      </w:pPr>
      <w:r>
        <w:t>How to choose what to watch (and what matters)</w:t>
      </w:r>
      <w:r/>
    </w:p>
    <w:p>
      <w:r/>
      <w:r>
        <w:t>Focus first on tone: do you want pure escapism, or deeper representation? Look for shows that foreground queer experience authentically rather than treating it as a spice. Check critics’ consensus and audience reaction to gauge whether a series offers emotional resonance, not just steamy scenes. And consider source material, books with committed queer authorship and thoughtful adaptations are likelier to keep nuance intact.</w:t>
      </w:r>
      <w:r/>
    </w:p>
    <w:p>
      <w:pPr>
        <w:pStyle w:val="Heading2"/>
      </w:pPr>
      <w:r>
        <w:t>Where audiences go from here</w:t>
      </w:r>
      <w:r/>
    </w:p>
    <w:p>
      <w:r/>
      <w:r>
        <w:t>Fans want more than recycled yarns; they want stories that reflect modern lives and the variety of queer experience. Studios can follow the numbers, diverse stories generate engagement, or keep chasing formulas that look good on paper but feel safe. Either way, heated, tender queer romances have proven their staying power, and viewers will keep voting with their streams.</w:t>
      </w:r>
      <w:r/>
    </w:p>
    <w:p>
      <w:r/>
      <w:r>
        <w:t>It's a small change to pick the shows that actually broaden representation rather than just repackaging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2">
        <w:r>
          <w:rPr>
            <w:color w:val="0000EE"/>
            <w:u w:val="single"/>
          </w:rPr>
          <w:t>[6]</w:t>
        </w:r>
      </w:hyperlink>
      <w:r>
        <w:t xml:space="preserve">, </w:t>
      </w:r>
      <w:hyperlink r:id="rId13">
        <w:r>
          <w:rPr>
            <w:color w:val="0000EE"/>
            <w:u w:val="single"/>
          </w:rPr>
          <w:t>[7]</w:t>
        </w:r>
      </w:hyperlink>
      <w:r>
        <w:t xml:space="preserve">- Paragraph 4: </w:t>
      </w:r>
      <w:hyperlink r:id="rId11">
        <w:r>
          <w:rPr>
            <w:color w:val="0000EE"/>
            <w:u w:val="single"/>
          </w:rPr>
          <w:t>[3]</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https://www.wired.com/story/story/no-i-dont-want-to-watch-your-straight-hockey-show-heated-rivalry/</w:t>
        </w:r>
      </w:hyperlink>
      <w:r>
        <w:t xml:space="preserve"> - Please view link - unable to able to access data</w:t>
      </w:r>
      <w:r/>
    </w:p>
    <w:p>
      <w:pPr>
        <w:pStyle w:val="ListNumber"/>
        <w:spacing w:line="240" w:lineRule="auto"/>
        <w:ind w:left="720"/>
      </w:pPr>
      <w:r/>
      <w:hyperlink r:id="rId10">
        <w:r>
          <w:rPr>
            <w:color w:val="0000EE"/>
            <w:u w:val="single"/>
          </w:rPr>
          <w:t>https://www.tomsguide.com/entertainment/prime-video/3-best-new-to-prime-video-shows-to-binge-watch-this-weekend-june-12-14-2026</w:t>
        </w:r>
      </w:hyperlink>
      <w:r>
        <w:t xml:space="preserve"> - This article highlights three new shows available on Prime Video for the weekend of June 12-14, 2026. Leading the list is 'Every Year After', a romantic drama adapted from a bestselling novel, exploring a summer love over six years. Next is season 4 of 'The Legend of Vox Machina', an adult animated fantasy series praised for its storytelling. Lastly, 'Off Campus', a new romantic college drama featuring a fake dating scenario between a hockey player and a music major, has quickly become a popular pick on Prime Video.</w:t>
      </w:r>
      <w:r/>
    </w:p>
    <w:p>
      <w:pPr>
        <w:pStyle w:val="ListNumber"/>
        <w:spacing w:line="240" w:lineRule="auto"/>
        <w:ind w:left="720"/>
      </w:pPr>
      <w:r/>
      <w:hyperlink r:id="rId11">
        <w:r>
          <w:rPr>
            <w:color w:val="0000EE"/>
            <w:u w:val="single"/>
          </w:rPr>
          <w:t>https://www.cinemablend.com/streaming-news/netflix-making-steamy-show-ice-athletes-and-heated-rivalry-watch-out</w:t>
        </w:r>
      </w:hyperlink>
      <w:r>
        <w:t xml:space="preserve"> - Netflix has announced a new steamy ice hockey-themed series based on Hannah Grace's bestselling novel 'Icebreaker', the first in the popular Maple Hills series. This book, known for its NSFW content and viral success on BookTok, has sold nearly 5 million copies and spent 70 weeks on the New York Times bestseller list. The plot follows Olympic hopeful Anastasia Allen and NHL-aspiring Nate Hawkins, whose intense rivalry and passion ignite when an accident forces their teams to share a rink. The adaptation is being written and executive produced by Amanda Lasher (showrunner) and Jade Bartlett (pilot writer), with additional production from Alex Cooper, Matt Kaplan, and Mina Lefevre through Unwell Productions.</w:t>
      </w:r>
      <w:r/>
    </w:p>
    <w:p>
      <w:pPr>
        <w:pStyle w:val="ListNumber"/>
        <w:spacing w:line="240" w:lineRule="auto"/>
        <w:ind w:left="720"/>
      </w:pPr>
      <w:r/>
      <w:hyperlink r:id="rId14">
        <w:r>
          <w:rPr>
            <w:color w:val="0000EE"/>
            <w:u w:val="single"/>
          </w:rPr>
          <w:t>https://www.whowhatwear.com/fashion/celebrity/matt-cornett-every-year-after-amazon</w:t>
        </w:r>
      </w:hyperlink>
      <w:r>
        <w:t xml:space="preserve"> - In a feature interview, actor Matt Cornett discusses his leading role as Sam Florek in Amazon Prime Video’s new YA romance series 'Every Year After', adapted from Carley Fortune's best-selling novel 'Every Summer After'. The show, which explores the tender friends-to-lovers story of Sam and Percy Fraser (played by Sadie Soverall), is expected to continue Amazon's successful streak in the BookTok-inspired YA genre. Cornett shares how he auditioned for the part without initially knowing the source material and later deeply connected with the character of Sam—a kind, goofy, and soulful boy-next-door.</w:t>
      </w:r>
      <w:r/>
    </w:p>
    <w:p>
      <w:pPr>
        <w:pStyle w:val="ListNumber"/>
        <w:spacing w:line="240" w:lineRule="auto"/>
        <w:ind w:left="720"/>
      </w:pPr>
      <w:r/>
      <w:hyperlink r:id="rId15">
        <w:r>
          <w:rPr>
            <w:color w:val="0000EE"/>
            <w:u w:val="single"/>
          </w:rPr>
          <w:t>https://www.cinemablend.com/streaming-news/reviews-every-year-after-in-comments-about-summer-i-turned-pretty</w:t>
        </w:r>
      </w:hyperlink>
      <w:r>
        <w:t xml:space="preserve"> - The new romance drama series 'Every Year After', adapted from Carley Fortune's novel, is drawing comparisons to the hit show 'The Summer I Turned Pretty'. Featuring a story about childhood friends Percy Fraser and Sam Florek who reconnect years later, the Prime Video show intertwines summer nostalgia, emotional complexity, and a dual-timeline narrative. Critics have mixed reactions, with some praising its emotional depth and relatable characters, while others criticise its reliance on clichés and lack of depth. Despite divided opinions, the show is positioned as a binge-worthy summer series, especially for those waiting for more from 'The Summer I Turned Pretty' universe.</w:t>
      </w:r>
      <w:r/>
    </w:p>
    <w:p>
      <w:pPr>
        <w:pStyle w:val="ListNumber"/>
        <w:spacing w:line="240" w:lineRule="auto"/>
        <w:ind w:left="720"/>
      </w:pPr>
      <w:r/>
      <w:hyperlink r:id="rId12">
        <w:r>
          <w:rPr>
            <w:color w:val="0000EE"/>
            <w:u w:val="single"/>
          </w:rPr>
          <w:t>https://www.rogerebert.com/streaming/off-campus-prime-video-tv-review-2026</w:t>
        </w:r>
      </w:hyperlink>
      <w:r>
        <w:t xml:space="preserve"> - This review of Prime Video’s 'Off Campus' highlights the series as a romantic drama adapted from Elle Kennedy’s novels. Set at the fictional Boston university Briar U, the show delves into the love lives and friendships of its hockey team. The series has garnered attention due to the success of similar shows like 'Heated Rivalry', indicating a growing interest in hockey-themed romance narratives.</w:t>
      </w:r>
      <w:r/>
    </w:p>
    <w:p>
      <w:pPr>
        <w:pStyle w:val="ListNumber"/>
        <w:spacing w:line="240" w:lineRule="auto"/>
        <w:ind w:left="720"/>
      </w:pPr>
      <w:r/>
      <w:hyperlink r:id="rId13">
        <w:r>
          <w:rPr>
            <w:color w:val="0000EE"/>
            <w:u w:val="single"/>
          </w:rPr>
          <w:t>https://www.rottentomatoes.com/tv/off_campus</w:t>
        </w:r>
      </w:hyperlink>
      <w:r>
        <w:t xml:space="preserve"> - The Rotten Tomatoes page for 'Off Campus' provides an overview of the series, including critic and audience scores. The show has received positive reviews, with a 93% average critic score and an 88% audience score. The series is described as a romantic drama that explores love and the complexities of adulthood through deep friendships and enduring bonds, set against the backdrop of a college hockey team.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red.com/story/story/no-i-dont-want-to-watch-your-straight-hockey-show-heated-rivalry/" TargetMode="External"/><Relationship Id="rId10" Type="http://schemas.openxmlformats.org/officeDocument/2006/relationships/hyperlink" Target="https://www.tomsguide.com/entertainment/prime-video/3-best-new-to-prime-video-shows-to-binge-watch-this-weekend-june-12-14-2026" TargetMode="External"/><Relationship Id="rId11" Type="http://schemas.openxmlformats.org/officeDocument/2006/relationships/hyperlink" Target="https://www.cinemablend.com/streaming-news/netflix-making-steamy-show-ice-athletes-and-heated-rivalry-watch-out" TargetMode="External"/><Relationship Id="rId12" Type="http://schemas.openxmlformats.org/officeDocument/2006/relationships/hyperlink" Target="https://www.rogerebert.com/streaming/off-campus-prime-video-tv-review-2026" TargetMode="External"/><Relationship Id="rId13" Type="http://schemas.openxmlformats.org/officeDocument/2006/relationships/hyperlink" Target="https://www.rottentomatoes.com/tv/off_campus" TargetMode="External"/><Relationship Id="rId14" Type="http://schemas.openxmlformats.org/officeDocument/2006/relationships/hyperlink" Target="https://www.whowhatwear.com/fashion/celebrity/matt-cornett-every-year-after-amazon" TargetMode="External"/><Relationship Id="rId15" Type="http://schemas.openxmlformats.org/officeDocument/2006/relationships/hyperlink" Target="https://www.cinemablend.com/streaming-news/reviews-every-year-after-in-comments-about-summer-i-turned-pret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