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HE.SHE.THEY Asia Tour: Pride Nights From Kathmandu to Hong Kong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clubbers are flocking as HE.SHE.THEY stages its biggest Asia run yet, bringing a four-stop Pride Month tour to Nepal, Thailand, Singapore and Hong Kong , and kicking off with what organisers hailed as Nepal’s largest-ever Pride party at LOD in Kathmandu.</w:t>
      </w:r>
      <w:r/>
    </w:p>
    <w:p>
      <w:r/>
      <w:r>
        <w:t>Essential Takeaways</w:t>
      </w:r>
      <w:r/>
      <w:r/>
    </w:p>
    <w:p>
      <w:pPr>
        <w:pStyle w:val="ListBullet"/>
        <w:spacing w:line="240" w:lineRule="auto"/>
        <w:ind w:left="720"/>
      </w:pPr>
      <w:r/>
      <w:r>
        <w:rPr>
          <w:b/>
        </w:rPr>
        <w:t>Biggest start:</w:t>
      </w:r>
      <w:r>
        <w:t xml:space="preserve"> HE.SHE.THEY launched the Asia Tour with a headline show at LOD (Lord of the Drinks) in Kathmandu that organisers described as Nepal’s largest Pride event. </w:t>
      </w:r>
      <w:r/>
    </w:p>
    <w:p>
      <w:pPr>
        <w:pStyle w:val="ListBullet"/>
        <w:spacing w:line="240" w:lineRule="auto"/>
        <w:ind w:left="720"/>
      </w:pPr>
      <w:r/>
      <w:r>
        <w:rPr>
          <w:b/>
        </w:rPr>
        <w:t>Four dates:</w:t>
      </w:r>
      <w:r>
        <w:t xml:space="preserve"> The tour runs across Kathmandu, Phuket, Singapore and Hong Kong, offering a tight, high-energy itinerary. </w:t>
      </w:r>
      <w:r/>
    </w:p>
    <w:p>
      <w:pPr>
        <w:pStyle w:val="ListBullet"/>
        <w:spacing w:line="240" w:lineRule="auto"/>
        <w:ind w:left="720"/>
      </w:pPr>
      <w:r/>
      <w:r>
        <w:rPr>
          <w:b/>
        </w:rPr>
        <w:t>Headliners:</w:t>
      </w:r>
      <w:r>
        <w:t xml:space="preserve"> UK performer Bimini fronts the first three dates with Seoul’s Ligrye topping the final Hong Kong bill. </w:t>
      </w:r>
      <w:r/>
    </w:p>
    <w:p>
      <w:pPr>
        <w:pStyle w:val="ListBullet"/>
        <w:spacing w:line="240" w:lineRule="auto"/>
        <w:ind w:left="720"/>
      </w:pPr>
      <w:r/>
      <w:r>
        <w:rPr>
          <w:b/>
        </w:rPr>
        <w:t>Club partners:</w:t>
      </w:r>
      <w:r>
        <w:t xml:space="preserve"> The run includes venue debuts and well-known rooms such as Illuzion Phuket and MDLR Singapore, promising big-sound systems and late-night energy. </w:t>
      </w:r>
      <w:r/>
    </w:p>
    <w:p>
      <w:pPr>
        <w:pStyle w:val="ListBullet"/>
        <w:spacing w:line="240" w:lineRule="auto"/>
        <w:ind w:left="720"/>
      </w:pPr>
      <w:r/>
      <w:r>
        <w:rPr>
          <w:b/>
        </w:rPr>
        <w:t>Joy on the road:</w:t>
      </w:r>
      <w:r>
        <w:t xml:space="preserve"> Organisers frame the tour as activism through celebration , queer visibility where it’s often rare, with a playful, defiant tone.</w:t>
      </w:r>
      <w:r/>
      <w:r/>
    </w:p>
    <w:p>
      <w:pPr>
        <w:pStyle w:val="Heading2"/>
      </w:pPr>
      <w:r>
        <w:t>A statement opening in Kathmandu , loud, colourful, and crowded</w:t>
      </w:r>
      <w:r/>
    </w:p>
    <w:p>
      <w:r/>
      <w:r>
        <w:t>HE.SHE.THEY didn’t ease into Asia quietly; the collective opened with a full-house at LOD, a night that felt celebratory and slightly historic. The scene was bright and buzzy, a mix of club lights and flags, and organisers say it was the biggest Pride gathering Nepal’s capital has seen. That sense of scale matters: it shows how nightlife can be a visible stage for communities in cities where public queer spaces are still emerging.</w:t>
      </w:r>
      <w:r/>
    </w:p>
    <w:p>
      <w:r/>
      <w:r>
        <w:t>Locally, promoters and attendees described the party as more than a DJ set , it was a moment of collective relief and a reminder that nightlife can be civic. For fans following HE.SHE.THEY’s rise, the Kathmandu launch reads like a milestone: a brand that began in club rooms now helping put Pride on the map in new cities.</w:t>
      </w:r>
      <w:r/>
    </w:p>
    <w:p>
      <w:pPr>
        <w:pStyle w:val="Heading2"/>
      </w:pPr>
      <w:r>
        <w:t>Why Illuzion Phuket and MDLR Singapore are strategic stops</w:t>
      </w:r>
      <w:r/>
    </w:p>
    <w:p>
      <w:r/>
      <w:r>
        <w:t>Choosing venues matters, and HE.SHE.THEY’s dates pair ambition with savvy club picks. Illuzion Phuket is a high-capacity room known for big production and late-night crowds, while MDLR in Singapore brings boutique reverence and a tight local scene. Those contrasts mean the tour can serve different vibes: arena-level hedonism in Phuket, and a more insider, frictionless dance-floor moment in Singapore.</w:t>
      </w:r>
      <w:r/>
    </w:p>
    <w:p>
      <w:r/>
      <w:r>
        <w:t>According to venue pages and local promotion pages, these clubs have strong followings and the infrastructure to host a touring queer event , sound, lighting, and safety teams that seasoned promoters expect. For ticket-buyers, that usually translates to reliable production, clearer sightlines, and a sturdy feel underfoot when the drop hits.</w:t>
      </w:r>
      <w:r/>
    </w:p>
    <w:p>
      <w:pPr>
        <w:pStyle w:val="Heading2"/>
      </w:pPr>
      <w:r>
        <w:t>Bimini on the bill , performance, personality and politics</w:t>
      </w:r>
      <w:r/>
    </w:p>
    <w:p>
      <w:r/>
      <w:r>
        <w:t>Bimini headlines the first three nights, bringing a blend of electro-punk attitude and cabaret charisma that slots well with HE.SHE.THEY’s theatrical vibe. They framed the tour in blunt, humorous terms: packing tank tops, fishnets and a refusal to be muted. That cheekiness is part of the draw; fans come for the music and stay for the personality.</w:t>
      </w:r>
      <w:r/>
    </w:p>
    <w:p>
      <w:r/>
      <w:r>
        <w:t>Artist-led nights like these have an extra edge: they turn parties into performances and make every set a showpiece. For first-time visitors, expect stronger audience interaction and costume moments, and for regulars, a familiar energy that’s equal parts raucous and communal.</w:t>
      </w:r>
      <w:r/>
    </w:p>
    <w:p>
      <w:pPr>
        <w:pStyle w:val="Heading2"/>
      </w:pPr>
      <w:r>
        <w:t>What this tour means for queer nightlife across Asia</w:t>
      </w:r>
      <w:r/>
    </w:p>
    <w:p>
      <w:r/>
      <w:r>
        <w:t>HE.SHE.THEY’s Asia run is more than a commercial outing; it’s a visibility push. The cofounders framed the dates as bucket-list achievements , landing sought-after rooms and partnering with local collectives. That kind of cross-border collaboration helps local scenes by spotlighting homegrown promoters and inviting audiences who might otherwise not encounter one another.</w:t>
      </w:r>
      <w:r/>
    </w:p>
    <w:p>
      <w:r/>
      <w:r>
        <w:t>There’s a trend here: promoters are increasingly treating Asia as a priority market for international queer nightlife, and that’s shifting expectations. For clubbers, that means better-curated nights and more frequent international talent. For communities, it can mean safer, more celebrated public gatherings.</w:t>
      </w:r>
      <w:r/>
    </w:p>
    <w:p>
      <w:pPr>
        <w:pStyle w:val="Heading2"/>
      </w:pPr>
      <w:r>
        <w:t>How to make the most of these nights , practical tips</w:t>
      </w:r>
      <w:r/>
    </w:p>
    <w:p>
      <w:r/>
      <w:r>
        <w:t>Buy early if you want a guaranteed slot; these nights are compact and likely to sell fast. Dress for movement and visibility , layers you can dance in and stash are ideal for sticky, warm venues. Check venue pages and HE.SHE.THEY’s socials for guest lists, safety policies and timetable updates to avoid surprises at the door.</w:t>
      </w:r>
      <w:r/>
    </w:p>
    <w:p>
      <w:r/>
      <w:r>
        <w:t>If you’re coming from overseas, give yourself a recovery day , same-night travel and intense clubbing rarely mix well. Finally, treat the night as both a party and a statement: be respectful, look out for others and enjoy the rare feeling of queer joy packed into one long soundtrack.</w:t>
      </w:r>
      <w:r/>
    </w:p>
    <w:p>
      <w:r/>
      <w:r>
        <w:t>It's a small change that can make every dancefloor feel a bit more inclusive.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1">
        <w:r>
          <w:rPr>
            <w:color w:val="0000EE"/>
            <w:u w:val="single"/>
          </w:rPr>
          <w:t>[4]</w:t>
        </w:r>
      </w:hyperlink>
      <w:r>
        <w:t xml:space="preserve">- Paragraph 3: </w:t>
      </w:r>
      <w:hyperlink r:id="rId9">
        <w:r>
          <w:rPr>
            <w:color w:val="0000EE"/>
            <w:u w:val="single"/>
          </w:rPr>
          <w:t>[1]</w:t>
        </w:r>
      </w:hyperlink>
      <w:r>
        <w:t xml:space="preserve">, </w:t>
      </w:r>
      <w:hyperlink r:id="rId13">
        <w:r>
          <w:rPr>
            <w:color w:val="0000EE"/>
            <w:u w:val="single"/>
          </w:rPr>
          <w:t>[5]</w:t>
        </w:r>
      </w:hyperlink>
      <w:r>
        <w:t xml:space="preserve">- Paragraph 4: </w:t>
      </w:r>
      <w:hyperlink r:id="rId14">
        <w:r>
          <w:rPr>
            <w:color w:val="0000EE"/>
            <w:u w:val="single"/>
          </w:rPr>
          <w:t>[6]</w:t>
        </w:r>
      </w:hyperlink>
      <w:r>
        <w:t xml:space="preserve">, </w:t>
      </w:r>
      <w:hyperlink r:id="rId15">
        <w:r>
          <w:rPr>
            <w:color w:val="0000EE"/>
            <w:u w:val="single"/>
          </w:rPr>
          <w:t>[7]</w:t>
        </w:r>
      </w:hyperlink>
      <w:r>
        <w:t xml:space="preserve">- Paragraph 5: </w:t>
      </w:r>
      <w:hyperlink r:id="rId12">
        <w:r>
          <w:rPr>
            <w:color w:val="0000EE"/>
            <w:u w:val="single"/>
          </w:rPr>
          <w:t>[3]</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https://edmidentity.com/2026/06/17/he-she-they-asia-tour/</w:t>
        </w:r>
      </w:hyperlink>
      <w:r>
        <w:t xml:space="preserve"> - Please view link - unable to able to access data</w:t>
      </w:r>
      <w:r/>
    </w:p>
    <w:p>
      <w:pPr>
        <w:pStyle w:val="ListNumber"/>
        <w:spacing w:line="240" w:lineRule="auto"/>
        <w:ind w:left="720"/>
      </w:pPr>
      <w:r/>
      <w:hyperlink r:id="rId10">
        <w:r>
          <w:rPr>
            <w:color w:val="0000EE"/>
            <w:u w:val="single"/>
          </w:rPr>
          <w:t>https://www.illuzionphuket.com/</w:t>
        </w:r>
      </w:hyperlink>
      <w:r>
        <w:t xml:space="preserve"> - Illuzion Phuket is a renowned nightclub in Patong, Phuket, Thailand, known for hosting some of the world’s most famous DJs and music artists, making it a global hotspot for electronic dance music and hip-hop lovers. The venue is set to host the HE.SHE.THEY. Asia Tour on June 18, 2026, with free entry for attendees. The event is part of a series of Pride Month celebrations across East Asia, highlighting the venue's commitment to inclusivity and vibrant nightlife experiences.</w:t>
      </w:r>
      <w:r/>
    </w:p>
    <w:p>
      <w:pPr>
        <w:pStyle w:val="ListNumber"/>
        <w:spacing w:line="240" w:lineRule="auto"/>
        <w:ind w:left="720"/>
      </w:pPr>
      <w:r/>
      <w:hyperlink r:id="rId12">
        <w:r>
          <w:rPr>
            <w:color w:val="0000EE"/>
            <w:u w:val="single"/>
          </w:rPr>
          <w:t>https://www.facebook.com/heshethey.me</w:t>
        </w:r>
      </w:hyperlink>
      <w:r>
        <w:t xml:space="preserve"> - The official Facebook page of HE.SHE.THEY., a prominent LGBTQ+ nightlife brand, provides updates and information about their events and initiatives. The page features details about the Asia Tour, including dates, locations, and ticket information. It also showcases the brand's commitment to promoting inclusivity and diversity within the electronic music scene, offering followers insights into upcoming events and collaborations.</w:t>
      </w:r>
      <w:r/>
    </w:p>
    <w:p>
      <w:pPr>
        <w:pStyle w:val="ListNumber"/>
        <w:spacing w:line="240" w:lineRule="auto"/>
        <w:ind w:left="720"/>
      </w:pPr>
      <w:r/>
      <w:hyperlink r:id="rId11">
        <w:r>
          <w:rPr>
            <w:color w:val="0000EE"/>
            <w:u w:val="single"/>
          </w:rPr>
          <w:t>https://www.instagram.com/heshethey.me</w:t>
        </w:r>
      </w:hyperlink>
      <w:r>
        <w:t xml:space="preserve"> - HE.SHE.THEY.'s official Instagram account offers visual content related to their events, artists, and community initiatives. The account features promotional materials for the Asia Tour, including images and videos from past events, artist spotlights, and behind-the-scenes glimpses. It serves as a platform to engage with followers, share event highlights, and promote the brand's mission of inclusivity and diversity in the nightlife and music industry.</w:t>
      </w:r>
      <w:r/>
    </w:p>
    <w:p>
      <w:pPr>
        <w:pStyle w:val="ListNumber"/>
        <w:spacing w:line="240" w:lineRule="auto"/>
        <w:ind w:left="720"/>
      </w:pPr>
      <w:r/>
      <w:hyperlink r:id="rId13">
        <w:r>
          <w:rPr>
            <w:color w:val="0000EE"/>
            <w:u w:val="single"/>
          </w:rPr>
          <w:t>https://www.youtube.com/heshethey</w:t>
        </w:r>
      </w:hyperlink>
      <w:r>
        <w:t xml:space="preserve"> - The official YouTube channel of HE.SHE.THEY. features videos from their events, artist performances, and promotional content. The channel includes footage from past Pride Month celebrations, artist interviews, and highlights from their global events. It provides viewers with a visual representation of the brand's commitment to inclusivity and showcases the vibrant energy of their gatherings.</w:t>
      </w:r>
      <w:r/>
    </w:p>
    <w:p>
      <w:pPr>
        <w:pStyle w:val="ListNumber"/>
        <w:spacing w:line="240" w:lineRule="auto"/>
        <w:ind w:left="720"/>
      </w:pPr>
      <w:r/>
      <w:hyperlink r:id="rId14">
        <w:r>
          <w:rPr>
            <w:color w:val="0000EE"/>
            <w:u w:val="single"/>
          </w:rPr>
          <w:t>https://www.facebook.com/IlluzionPhuket</w:t>
        </w:r>
      </w:hyperlink>
      <w:r>
        <w:t xml:space="preserve"> - Illuzion Phuket's official Facebook page provides updates on upcoming events, including the HE.SHE.THEY. Asia Tour. The page features event details, ticket information, and promotional content related to the venue's activities. It serves as a resource for patrons seeking information about the club's offerings and its role in hosting significant events like the Asia Tour.</w:t>
      </w:r>
      <w:r/>
    </w:p>
    <w:p>
      <w:pPr>
        <w:pStyle w:val="ListNumber"/>
        <w:spacing w:line="240" w:lineRule="auto"/>
        <w:ind w:left="720"/>
      </w:pPr>
      <w:r/>
      <w:hyperlink r:id="rId15">
        <w:r>
          <w:rPr>
            <w:color w:val="0000EE"/>
            <w:u w:val="single"/>
          </w:rPr>
          <w:t>https://www.facebook.com/MDLRSG</w:t>
        </w:r>
      </w:hyperlink>
      <w:r>
        <w:t xml:space="preserve"> - MDLR Singapore's official Facebook page offers information about their events, including the upcoming HE.SHE.THEY. party on June 19, 2026. The page features event details, ticket information, and promotional content related to the venue's activities. It serves as a resource for patrons seeking information about the club's offerings and its role in hosting significant events like the Asia Tour.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dmidentity.com/2026/06/17/he-she-they-asia-tour/" TargetMode="External"/><Relationship Id="rId10" Type="http://schemas.openxmlformats.org/officeDocument/2006/relationships/hyperlink" Target="https://www.illuzionphuket.com/" TargetMode="External"/><Relationship Id="rId11" Type="http://schemas.openxmlformats.org/officeDocument/2006/relationships/hyperlink" Target="https://www.instagram.com/heshethey.me" TargetMode="External"/><Relationship Id="rId12" Type="http://schemas.openxmlformats.org/officeDocument/2006/relationships/hyperlink" Target="https://www.facebook.com/heshethey.me" TargetMode="External"/><Relationship Id="rId13" Type="http://schemas.openxmlformats.org/officeDocument/2006/relationships/hyperlink" Target="https://www.youtube.com/heshethey" TargetMode="External"/><Relationship Id="rId14" Type="http://schemas.openxmlformats.org/officeDocument/2006/relationships/hyperlink" Target="https://www.facebook.com/IlluzionPhuket" TargetMode="External"/><Relationship Id="rId15" Type="http://schemas.openxmlformats.org/officeDocument/2006/relationships/hyperlink" Target="https://www.facebook.com/MDLRS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