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Summer Getaways: Fire Island vs Europe — Which Trip Wins?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sun-seekers are weighing two very different gay summer vibes: the iconic, close-to-home glamour of Fire Island or a week-long, multi-city romp through Europe. This piece unpacks costs, culture, and who’ll love each option , so you can pick the trip that actually fits your wallet and your scene.</w:t>
      </w:r>
      <w:r/>
      <w:r/>
    </w:p>
    <w:p>
      <w:pPr>
        <w:pStyle w:val="ListBullet"/>
        <w:spacing w:line="240" w:lineRule="auto"/>
        <w:ind w:left="720"/>
      </w:pPr>
      <w:r/>
      <w:r>
        <w:rPr>
          <w:b/>
        </w:rPr>
        <w:t>Cost contrast:</w:t>
      </w:r>
      <w:r>
        <w:t xml:space="preserve"> A weekend on Fire Island can rival or exceed the price of a week in Europe, especially for high-season rentals and ferry logistics.</w:t>
      </w:r>
      <w:r/>
    </w:p>
    <w:p>
      <w:pPr>
        <w:pStyle w:val="ListBullet"/>
        <w:spacing w:line="240" w:lineRule="auto"/>
        <w:ind w:left="720"/>
      </w:pPr>
      <w:r/>
      <w:r>
        <w:rPr>
          <w:b/>
        </w:rPr>
        <w:t>Atmosphere:</w:t>
      </w:r>
      <w:r>
        <w:t xml:space="preserve"> Fire Island feels like gay summer camp , intimate, walkable, and delightfully insular; Europe offers varied scenes, cuisine, and country-hopping thrills.</w:t>
      </w:r>
      <w:r/>
    </w:p>
    <w:p>
      <w:pPr>
        <w:pStyle w:val="ListBullet"/>
        <w:spacing w:line="240" w:lineRule="auto"/>
        <w:ind w:left="720"/>
      </w:pPr>
      <w:r/>
      <w:r>
        <w:rPr>
          <w:b/>
        </w:rPr>
        <w:t>Access and logistics:</w:t>
      </w:r>
      <w:r>
        <w:t xml:space="preserve"> Fire Island is a short ferry from NYC with limited stores and services, while Europe requires flights but rewards you with transport variety and local markets.</w:t>
      </w:r>
      <w:r/>
    </w:p>
    <w:p>
      <w:pPr>
        <w:pStyle w:val="ListBullet"/>
        <w:spacing w:line="240" w:lineRule="auto"/>
        <w:ind w:left="720"/>
      </w:pPr>
      <w:r/>
      <w:r>
        <w:rPr>
          <w:b/>
        </w:rPr>
        <w:t>Emotional draw:</w:t>
      </w:r>
      <w:r>
        <w:t xml:space="preserve"> Many say Fire Island’s sense of community and the ease of forgetting the straight world is priceless; others prefer Europe’s diversity and sexier beaches.</w:t>
      </w:r>
      <w:r/>
    </w:p>
    <w:p>
      <w:pPr>
        <w:pStyle w:val="ListBullet"/>
        <w:spacing w:line="240" w:lineRule="auto"/>
        <w:ind w:left="720"/>
      </w:pPr>
      <w:r/>
      <w:r>
        <w:rPr>
          <w:b/>
        </w:rPr>
        <w:t>Money-saving tips:</w:t>
      </w:r>
      <w:r>
        <w:t xml:space="preserve"> Consider staying with family or friends in Europe, split a house on Fire Island, or travel off-peak to stretch your budget.</w:t>
      </w:r>
      <w:r/>
      <w:r/>
    </w:p>
    <w:p>
      <w:pPr>
        <w:pStyle w:val="Heading2"/>
      </w:pPr>
      <w:r>
        <w:t>Why some gay travellers swear by Fire Island , it’s intimacy and ritual</w:t>
      </w:r>
      <w:r/>
    </w:p>
    <w:p>
      <w:r/>
      <w:r>
        <w:t>Fire Island has an almost tactile charm: ferries, sand between your toes, and houses where everyone knows your name for a week. According to coverage of the island’s culture, it started as a 1930s escape for Broadway types and later evolved into the Pines and Cherry Grove social scenes that still host tea dances and all-night parties. That history gives it a ritual quality few places match. For many, the smell of the sea and late-night chats in the kitchen are the whole point.</w:t>
      </w:r>
      <w:r/>
    </w:p>
    <w:p>
      <w:r/>
      <w:r>
        <w:t>The downside is financial. Week-long rentals in peak season average in the thousands, with beachfront properties often much pricier. There are practical limits too , the island imports many goods, the only grocery can be costly, and you’re at the mercy of the ferry schedule. Still, devotees argue that the communal rhythm and the chance to spend uninterrupted time with close friends justify the price.</w:t>
      </w:r>
      <w:r/>
    </w:p>
    <w:p>
      <w:pPr>
        <w:pStyle w:val="Heading2"/>
      </w:pPr>
      <w:r>
        <w:t>Europe’s case: variety, food and the thrill of the hop-on-hop-off life</w:t>
      </w:r>
      <w:r/>
    </w:p>
    <w:p>
      <w:r/>
      <w:r>
        <w:t>Europe’s selling points are obvious: different countries, languages, cuisines and scenes within hours of each other. A single trip can include city nightlife in Berlin, museum afternoons in Amsterdam, and sun-soaked beaches in the Med. Travelers who can find cheap flights or stay with family often get more nights and more experiences for their money than a short domestic weekend.</w:t>
      </w:r>
      <w:r/>
    </w:p>
    <w:p>
      <w:r/>
      <w:r>
        <w:t>But flights and intercontinental prices have been volatile, and airfares have risen recently, which dulls the old math that a long weekend in the Pines equals a week in Europe. Still, if you value variety over immersion and want sexier beaches or different queer subcultures, Europe’s breadth usually wins out.</w:t>
      </w:r>
      <w:r/>
    </w:p>
    <w:p>
      <w:pPr>
        <w:pStyle w:val="Heading2"/>
      </w:pPr>
      <w:r>
        <w:t>How to choose: your priorities, your wallet and your crew</w:t>
      </w:r>
      <w:r/>
    </w:p>
    <w:p>
      <w:r/>
      <w:r>
        <w:t>Start with what you actually want from a holiday. Want a cosy house where friends cook and gossip until dawn? Fire Island wins. Craving new cuisine, culture and airport selfies from several capitals? Choose Europe. Budget matters: if you can crash with relatives abroad or score an off-peak fare, Europe stretches further. If you can split a Pines rental with a group, the per-person cost drops and the island’s magic becomes more affordable.</w:t>
      </w:r>
      <w:r/>
    </w:p>
    <w:p>
      <w:r/>
      <w:r>
        <w:t>Also consider logistics: can you handle ferry timetables and limited shops, or would you rather zip between trains and cheap flights? Think about travel fatigue too , a week in one small place can feel restorative, whereas constant movement across borders is energising but tiring.</w:t>
      </w:r>
      <w:r/>
    </w:p>
    <w:p>
      <w:pPr>
        <w:pStyle w:val="Heading2"/>
      </w:pPr>
      <w:r>
        <w:t>Smart ways to save on both trips</w:t>
      </w:r>
      <w:r/>
    </w:p>
    <w:p>
      <w:r/>
      <w:r>
        <w:t>If Fire Island is the dream, split the rental with friends, book early, and bring staples to avoid the pricey island pantry. For Europe, hunt for midweek flights, use family or friend networks for accommodation, and pick cities with good regional train links to cut internal airfare. Off-peak travel and flexible dates are your best allies either way. And remember: some people mix both , a short Pine stay plus a continental escape elsewhere in the summer.</w:t>
      </w:r>
      <w:r/>
    </w:p>
    <w:p>
      <w:pPr>
        <w:pStyle w:val="Heading2"/>
      </w:pPr>
      <w:r>
        <w:t>The verdict: different joys, same pride , why not try both?</w:t>
      </w:r>
      <w:r/>
    </w:p>
    <w:p>
      <w:r/>
      <w:r>
        <w:t>In the end, Fire Island and Europe answer different hungers. One offers concentrated community, queer rituals and the ease of domestic travel; the other delivers diversity, cuisine, and the novelty of new scenes. Both are valid and beloved. So whether you’re packing a jockstrap or a passport, pick what feeds you most this summer , or plan to alternate and enjoy the best of both worlds.</w:t>
      </w:r>
      <w:r/>
    </w:p>
    <w:p>
      <w:r/>
      <w:r>
        <w:t>It's a small change that can make every summer holiday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[5]</w:t>
        </w:r>
      </w:hyperlink>
      <w:r>
        <w:t xml:space="preserve">- Paragraph 4: </w:t>
      </w:r>
      <w:hyperlink r:id="rId9">
        <w:r>
          <w:rPr>
            <w:color w:val="0000EE"/>
            <w:u w:val="single"/>
          </w:rPr>
          <w:t>[6]</w:t>
        </w:r>
      </w:hyperlink>
      <w:r>
        <w:t xml:space="preserve">- Paragraph 5: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https://www.queerty.com/fire-island-or-europe-gay-summer-vacay-spots-spark-heated-online-debate-20260616/</w:t>
        </w:r>
      </w:hyperlink>
      <w:r>
        <w:t xml:space="preserve"> - Please view link - unable to able to access data</w:t>
      </w:r>
      <w:r/>
    </w:p>
    <w:p>
      <w:pPr>
        <w:pStyle w:val="ListNumber"/>
        <w:spacing w:line="240" w:lineRule="auto"/>
        <w:ind w:left="720"/>
      </w:pPr>
      <w:r/>
      <w:hyperlink r:id="rId9">
        <w:r>
          <w:rPr>
            <w:color w:val="0000EE"/>
            <w:u w:val="single"/>
          </w:rPr>
          <w:t>https://www.queerty.com/fire-island-or-europe-gay-summer-vacay-spots-spark-heated-online-debate-20260616/</w:t>
        </w:r>
      </w:hyperlink>
      <w:r>
        <w:t xml:space="preserve"> - An article discussing the debate between Fire Island and European destinations as preferred gay summer vacation spots. It highlights the high costs associated with Fire Island, including expensive rentals and limited amenities, and contrasts this with the affordability and variety offered by European destinations. The piece includes personal opinions from social media users expressing their preferences and critiques of Fire Island's pricing and offerings.</w:t>
      </w:r>
      <w:r/>
    </w:p>
    <w:p>
      <w:pPr>
        <w:pStyle w:val="ListNumber"/>
        <w:spacing w:line="240" w:lineRule="auto"/>
        <w:ind w:left="720"/>
      </w:pPr>
      <w:r/>
      <w:hyperlink r:id="rId9">
        <w:r>
          <w:rPr>
            <w:color w:val="0000EE"/>
            <w:u w:val="single"/>
          </w:rPr>
          <w:t>https://www.queerty.com/fire-island-or-europe-gay-summer-vacay-spots-spark-heated-online-debate-20260616/</w:t>
        </w:r>
      </w:hyperlink>
      <w:r>
        <w:t xml:space="preserve"> - An article discussing the debate between Fire Island and European destinations as preferred gay summer vacation spots. It highlights the high costs associated with Fire Island, including expensive rentals and limited amenities, and contrasts this with the affordability and variety offered by European destinations. The piece includes personal opinions from social media users expressing their preferences and critiques of Fire Island's pricing and offerings.</w:t>
      </w:r>
      <w:r/>
    </w:p>
    <w:p>
      <w:pPr>
        <w:pStyle w:val="ListNumber"/>
        <w:spacing w:line="240" w:lineRule="auto"/>
        <w:ind w:left="720"/>
      </w:pPr>
      <w:r/>
      <w:hyperlink r:id="rId9">
        <w:r>
          <w:rPr>
            <w:color w:val="0000EE"/>
            <w:u w:val="single"/>
          </w:rPr>
          <w:t>https://www.queerty.com/fire-island-or-europe-gay-summer-vacay-spots-spark-heated-online-debate-20260616/</w:t>
        </w:r>
      </w:hyperlink>
      <w:r>
        <w:t xml:space="preserve"> - An article discussing the debate between Fire Island and European destinations as preferred gay summer vacation spots. It highlights the high costs associated with Fire Island, including expensive rentals and limited amenities, and contrasts this with the affordability and variety offered by European destinations. The piece includes personal opinions from social media users expressing their preferences and critiques of Fire Island's pricing and offerings.</w:t>
      </w:r>
      <w:r/>
    </w:p>
    <w:p>
      <w:pPr>
        <w:pStyle w:val="ListNumber"/>
        <w:spacing w:line="240" w:lineRule="auto"/>
        <w:ind w:left="720"/>
      </w:pPr>
      <w:r/>
      <w:hyperlink r:id="rId9">
        <w:r>
          <w:rPr>
            <w:color w:val="0000EE"/>
            <w:u w:val="single"/>
          </w:rPr>
          <w:t>https://www.queerty.com/fire-island-or-europe-gay-summer-vacay-spots-spark-heated-online-debate-20260616/</w:t>
        </w:r>
      </w:hyperlink>
      <w:r>
        <w:t xml:space="preserve"> - An article discussing the debate between Fire Island and European destinations as preferred gay summer vacation spots. It highlights the high costs associated with Fire Island, including expensive rentals and limited amenities, and contrasts this with the affordability and variety offered by European destinations. The piece includes personal opinions from social media users expressing their preferences and critiques of Fire Island's pricing and offerings.</w:t>
      </w:r>
      <w:r/>
    </w:p>
    <w:p>
      <w:pPr>
        <w:pStyle w:val="ListNumber"/>
        <w:spacing w:line="240" w:lineRule="auto"/>
        <w:ind w:left="720"/>
      </w:pPr>
      <w:r/>
      <w:hyperlink r:id="rId9">
        <w:r>
          <w:rPr>
            <w:color w:val="0000EE"/>
            <w:u w:val="single"/>
          </w:rPr>
          <w:t>https://www.queerty.com/fire-island-or-europe-gay-summer-vacay-spots-spark-heated-online-debate-20260616/</w:t>
        </w:r>
      </w:hyperlink>
      <w:r>
        <w:t xml:space="preserve"> - An article discussing the debate between Fire Island and European destinations as preferred gay summer vacation spots. It highlights the high costs associated with Fire Island, including expensive rentals and limited amenities, and contrasts this with the affordability and variety offered by European destinations. The piece includes personal opinions from social media users expressing their preferences and critiques of Fire Island's pricing and offerings.</w:t>
      </w:r>
      <w:r/>
    </w:p>
    <w:p>
      <w:pPr>
        <w:pStyle w:val="ListNumber"/>
        <w:spacing w:line="240" w:lineRule="auto"/>
        <w:ind w:left="720"/>
      </w:pPr>
      <w:r/>
      <w:hyperlink r:id="rId9">
        <w:r>
          <w:rPr>
            <w:color w:val="0000EE"/>
            <w:u w:val="single"/>
          </w:rPr>
          <w:t>https://www.queerty.com/fire-island-or-europe-gay-summer-vacay-spots-spark-heated-online-debate-20260616/</w:t>
        </w:r>
      </w:hyperlink>
      <w:r>
        <w:t xml:space="preserve"> - An article discussing the debate between Fire Island and European destinations as preferred gay summer vacation spots. It highlights the high costs associated with Fire Island, including expensive rentals and limited amenities, and contrasts this with the affordability and variety offered by European destinations. The piece includes personal opinions from social media users expressing their preferences and critiques of Fire Island's pricing and offerings.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fire-island-or-europe-gay-summer-vacay-spots-spark-heated-online-debate-202606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