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Family-Friendly Pride Weekend in NYC: Youth Pride &amp; PrideFest 2026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purpose: two free, back-to-back days in Manhattan packed with youth-focused programming, family-friendly activities, community resources and a huge street festival , all open to every age and no ticket required.</w:t>
      </w:r>
      <w:r/>
    </w:p>
    <w:p>
      <w:r/>
      <w:r>
        <w:t>Essential Takeaways</w:t>
      </w:r>
      <w:r/>
      <w:r/>
    </w:p>
    <w:p>
      <w:pPr>
        <w:pStyle w:val="ListBullet"/>
        <w:spacing w:line="240" w:lineRule="auto"/>
        <w:ind w:left="720"/>
      </w:pPr>
      <w:r/>
      <w:r>
        <w:rPr>
          <w:b/>
        </w:rPr>
        <w:t>Two free days:</w:t>
      </w:r>
      <w:r>
        <w:t xml:space="preserve"> Youth Pride on Saturday and PrideFest on Sunday, both 11am–6pm, with no tickets needed. </w:t>
      </w:r>
      <w:r/>
    </w:p>
    <w:p>
      <w:pPr>
        <w:pStyle w:val="ListBullet"/>
        <w:spacing w:line="240" w:lineRule="auto"/>
        <w:ind w:left="720"/>
      </w:pPr>
      <w:r/>
      <w:r>
        <w:rPr>
          <w:b/>
        </w:rPr>
        <w:t>Youth-first vibe:</w:t>
      </w:r>
      <w:r>
        <w:t xml:space="preserve"> Saturday’s Youth Pride offers smaller crowds, carnival games, free food and stroller-friendly routes. </w:t>
      </w:r>
      <w:r/>
    </w:p>
    <w:p>
      <w:pPr>
        <w:pStyle w:val="ListBullet"/>
        <w:spacing w:line="240" w:lineRule="auto"/>
        <w:ind w:left="720"/>
      </w:pPr>
      <w:r/>
      <w:r>
        <w:rPr>
          <w:b/>
        </w:rPr>
        <w:t>Huge street fair:</w:t>
      </w:r>
      <w:r>
        <w:t xml:space="preserve"> Sunday’s PrideFest spans 4th Avenue from 14th Street to Astor Place, with live stages, food, BookFest and queer-owned vendors. </w:t>
      </w:r>
      <w:r/>
    </w:p>
    <w:p>
      <w:pPr>
        <w:pStyle w:val="ListBullet"/>
        <w:spacing w:line="240" w:lineRule="auto"/>
        <w:ind w:left="720"/>
      </w:pPr>
      <w:r/>
      <w:r>
        <w:rPr>
          <w:b/>
        </w:rPr>
        <w:t>Support services on-site:</w:t>
      </w:r>
      <w:r>
        <w:t xml:space="preserve"> Find gender-affirming care info, mental health resources and advocacy groups across the weekend. </w:t>
      </w:r>
      <w:r/>
    </w:p>
    <w:p>
      <w:pPr>
        <w:pStyle w:val="ListBullet"/>
        <w:spacing w:line="240" w:lineRule="auto"/>
        <w:ind w:left="720"/>
      </w:pPr>
      <w:r/>
      <w:r>
        <w:rPr>
          <w:b/>
        </w:rPr>
        <w:t>Family-friendly tips:</w:t>
      </w:r>
      <w:r>
        <w:t xml:space="preserve"> Bring snacks, sun protection and a plan for quieter spaces if kids need a break.</w:t>
      </w:r>
      <w:r/>
      <w:r/>
    </w:p>
    <w:p>
      <w:pPr>
        <w:pStyle w:val="Heading2"/>
      </w:pPr>
      <w:r>
        <w:t>Why two days matter: a gentler Pride Saturday, a bigger Sunday</w:t>
      </w:r>
      <w:r/>
    </w:p>
    <w:p>
      <w:r/>
      <w:r>
        <w:t>Saturday’s Youth Pride has a softer, community feel that’s easier to handle with little ones, and it actually smells like cotton candy and sunscreen rather than chaos. According to NYC Pride’s event listings, Youth Pride is designed for LGBTQIA+ kids and their families, with carnival-style activities and a calmer atmosphere. That morning also includes a rally for trans youth , a reminder that celebration and activism sit side by side. If you’ve been reluctant to bring strollers to big events, this is the day that lets you do both.</w:t>
      </w:r>
      <w:r/>
    </w:p>
    <w:p>
      <w:pPr>
        <w:pStyle w:val="Heading2"/>
      </w:pPr>
      <w:r>
        <w:t>What to expect at Youth Pride: resources, performances and a relaxed layout</w:t>
      </w:r>
      <w:r/>
    </w:p>
    <w:p>
      <w:r/>
      <w:r>
        <w:t>Youth Pride runs from late morning to early evening and keeps things manageable for families. You’ll find local organisations handing out information on gender-affirming care and mental health support, so it’s a good chance to connect with services you might otherwise hunt for. There are live performances and family activities geared to younger audiences, making it simple to build a half-day plan without overstretching little ones’ patience.</w:t>
      </w:r>
      <w:r/>
    </w:p>
    <w:p>
      <w:pPr>
        <w:pStyle w:val="Heading2"/>
      </w:pPr>
      <w:r>
        <w:t>PrideFest on Sunday: the city’s biggest LGBTQ+ street festival</w:t>
      </w:r>
      <w:r/>
    </w:p>
    <w:p>
      <w:r/>
      <w:r>
        <w:t>Sunday moves up a gear. PrideFest takes over 4th Avenue between 14th Street and Astor Place and is one of the largest festivals of its kind in the country. Expect multiple stages, food vendors, wellness booths and a dedicated BookFest section for readers of all ages. It’s vibrant, noisy and full of colour , brilliant for older kids who love crowds, but parents should be ready for longer walks and more intense foot traffic.</w:t>
      </w:r>
      <w:r/>
    </w:p>
    <w:p>
      <w:pPr>
        <w:pStyle w:val="Heading2"/>
      </w:pPr>
      <w:r>
        <w:t>Practical tips for families who want to go</w:t>
      </w:r>
      <w:r/>
    </w:p>
    <w:p>
      <w:r/>
      <w:r>
        <w:t>Plan for basic comforts: suncream, refillable water bottles and portable snacks so you can dodge long lines. Map out quiet zones in advance , organisers provide resource tents and calmer areas that are great if a child needs to step away from the crowd. If you’re after specific support organisations, use the on-site tables to gather leaflets and contact details; it’s easier to compare options in person than to hunt online afterwards.</w:t>
      </w:r>
      <w:r/>
    </w:p>
    <w:p>
      <w:pPr>
        <w:pStyle w:val="Heading2"/>
      </w:pPr>
      <w:r>
        <w:t>How to make it meaningful , and manageable</w:t>
      </w:r>
      <w:r/>
    </w:p>
    <w:p>
      <w:r/>
      <w:r>
        <w:t>Mix activism with fun: catch the morning rally if you want your kids to see community advocacy in action, then balance the day with games and performances. For families with mixed ages, split your time between Youth Pride and PrideFest across the weekend so everyone gets something they’ll enjoy. And if you’re new to supporting an LGBTQ+ child, bring along a local resources list or bookmark organisations so follow-up is straightforward.</w:t>
      </w:r>
      <w:r/>
    </w:p>
    <w:p>
      <w:r/>
      <w:r>
        <w:t>It’s a small change in your calendar that can make Pride weekend both joyful and useful for the whole family.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https://www.newyorkfamily.com/pride-weekend-kids-nyc-youth-pride-pridefest/</w:t>
        </w:r>
      </w:hyperlink>
      <w:r>
        <w:t xml:space="preserve"> - Please view link - unable to able to access data</w:t>
      </w:r>
      <w:r/>
    </w:p>
    <w:p>
      <w:pPr>
        <w:pStyle w:val="ListNumber"/>
        <w:spacing w:line="240" w:lineRule="auto"/>
        <w:ind w:left="720"/>
      </w:pPr>
      <w:r/>
      <w:hyperlink r:id="rId10">
        <w:r>
          <w:rPr>
            <w:color w:val="0000EE"/>
            <w:u w:val="single"/>
          </w:rPr>
          <w:t>https://www.nycpride.org/event/youth-pride</w:t>
        </w:r>
      </w:hyperlink>
      <w:r>
        <w:t xml:space="preserve"> - NYC Pride's Youth Pride event is scheduled for Saturday, June 27, 2026, from 11:00 a.m. to 6:00 p.m. at South Street Seaport/Pier 16. This annual carnival-style celebration focuses on LGBTQIA+ youth and their families, offering a variety of queer- and gender-affirming resources and activities, including a rally with local activists advocating for protections for trans and queer youth, interactive timelines detailing milestones in LGBTQ+ history, self-care resources like pronoun pins and a clothing swap, beauty tutorials, workshops on understanding rights and safe advocacy for local trans/non-binary and immigrant populations, and community-building resources to connect LGBTQ+ youth in NYC. Attendees can also enjoy carnival games, live musical performances, complimentary food and snacks, and special guests. Entry is free with an RSVP, which can be done via Eventbrite. (</w:t>
      </w:r>
      <w:hyperlink r:id="rId16">
        <w:r>
          <w:rPr>
            <w:color w:val="0000EE"/>
            <w:u w:val="single"/>
          </w:rPr>
          <w:t>nycpride.org</w:t>
        </w:r>
      </w:hyperlink>
      <w:r>
        <w:t>)</w:t>
      </w:r>
      <w:r/>
    </w:p>
    <w:p>
      <w:pPr>
        <w:pStyle w:val="ListNumber"/>
        <w:spacing w:line="240" w:lineRule="auto"/>
        <w:ind w:left="720"/>
      </w:pPr>
      <w:r/>
      <w:hyperlink r:id="rId11">
        <w:r>
          <w:rPr>
            <w:color w:val="0000EE"/>
            <w:u w:val="single"/>
          </w:rPr>
          <w:t>https://www.nycpride.org/press-release/nyc-pride-shares-full-event-slate-for-2026/</w:t>
        </w:r>
      </w:hyperlink>
      <w:r>
        <w:t xml:space="preserve"> - NYC Pride has unveiled its full slate of events and programs for 2026. The calendar includes the renowned Pride March on Sunday, June 28, 2026, at 12:00 p.m., starting at 26th Street and 5th Avenue and dispersing near 15th Street and 7th Avenue. PrideFest, the largest LGBTQIA+ street festival in the U.S., is scheduled for Sunday, June 28, 2026, from 11:00 a.m. to 6:00 p.m. on 4th Avenue from 14th Street to 8th Street/Astor Place. Youth Pride, a block party-style celebration for LGBTQIA+ youth and their families and allies, will take place on Saturday, June 27, 2026, from 11:00 a.m. to 6:00 p.m. at South Street Seaport/Pier 16. These events aim to unite LGBTQIA+ individuals from around the world in the birthplace of the modern Pride movement to celebrate resilience and continue the fight for LGBTQIA+ equality. (</w:t>
      </w:r>
      <w:hyperlink r:id="rId17">
        <w:r>
          <w:rPr>
            <w:color w:val="0000EE"/>
            <w:u w:val="single"/>
          </w:rPr>
          <w:t>nycpride.org</w:t>
        </w:r>
      </w:hyperlink>
      <w:r>
        <w:t>)</w:t>
      </w:r>
      <w:r/>
    </w:p>
    <w:p>
      <w:pPr>
        <w:pStyle w:val="ListNumber"/>
        <w:spacing w:line="240" w:lineRule="auto"/>
        <w:ind w:left="720"/>
      </w:pPr>
      <w:r/>
      <w:hyperlink r:id="rId14">
        <w:r>
          <w:rPr>
            <w:color w:val="0000EE"/>
            <w:u w:val="single"/>
          </w:rPr>
          <w:t>https://www.schools.nyc.gov/learning/subjects/social-studies/pride-month</w:t>
        </w:r>
      </w:hyperlink>
      <w:r>
        <w:t xml:space="preserve"> - The NYC Department of Education provides information on Pride Month events, exhibitions, and places to visit. Notably, the NYC Pride Parade is scheduled for Sunday, June 28, 2026. The NYC Pride March is among the largest LGBTQIA+ civil rights demonstrations in the world, starting at 26th Street and 5th Avenue and dispersing at 15th Street and 7th Avenue. Additionally, celebrations are taking place in every borough, including The Bronx Pride Festival on Saturday, June 20, the 30th Anniversary of Brooklyn Pride on Saturday, June 13, New Queens Pride on Sunday, June 7, and Staten Island PrideFest on Saturday, May 30. (</w:t>
      </w:r>
      <w:hyperlink r:id="rId18">
        <w:r>
          <w:rPr>
            <w:color w:val="0000EE"/>
            <w:u w:val="single"/>
          </w:rPr>
          <w:t>schools.nyc.gov</w:t>
        </w:r>
      </w:hyperlink>
      <w:r>
        <w:t>)</w:t>
      </w:r>
      <w:r/>
    </w:p>
    <w:p>
      <w:pPr>
        <w:pStyle w:val="ListNumber"/>
        <w:spacing w:line="240" w:lineRule="auto"/>
        <w:ind w:left="720"/>
      </w:pPr>
      <w:r/>
      <w:hyperlink r:id="rId12">
        <w:r>
          <w:rPr>
            <w:color w:val="0000EE"/>
            <w:u w:val="single"/>
          </w:rPr>
          <w:t>https://www.iloveny.com/event/nyc-pride%3A-youth-pride/68214/</w:t>
        </w:r>
      </w:hyperlink>
      <w:r>
        <w:t xml:space="preserve"> - NYC Pride's Youth Pride event is scheduled for Saturday, June 27, 2026, at 12:00 p.m. at South Street Seaport Museum: Pier 16 &amp; The Seaport - Pier 17, located at 167 John Street, Manhattan, NY 10038. This block party-style, queer-affirming celebration of LGBTQIA+ youth and their families and allies provides a safe space for empowerment, education, and building community. Attendees can explore community resources for trans- and queer-affirming support and services, while enjoying exciting carnival games and attractions, musical performances, free food and snacks, and more. (</w:t>
      </w:r>
      <w:hyperlink r:id="rId19">
        <w:r>
          <w:rPr>
            <w:color w:val="0000EE"/>
            <w:u w:val="single"/>
          </w:rPr>
          <w:t>iloveny.com</w:t>
        </w:r>
      </w:hyperlink>
      <w:r>
        <w:t>)</w:t>
      </w:r>
      <w:r/>
    </w:p>
    <w:p>
      <w:pPr>
        <w:pStyle w:val="ListNumber"/>
        <w:spacing w:line="240" w:lineRule="auto"/>
        <w:ind w:left="720"/>
      </w:pPr>
      <w:r/>
      <w:hyperlink r:id="rId15">
        <w:r>
          <w:rPr>
            <w:color w:val="0000EE"/>
            <w:u w:val="single"/>
          </w:rPr>
          <w:t>https://www.iloveny.com/event/re-united-pride/79424/</w:t>
        </w:r>
      </w:hyperlink>
      <w:r>
        <w:t xml:space="preserve"> - Re-United Pride is an official NYC Pride event scheduled for June 28, 2026, at HK Hall, located at 605 W 48th Street, New York, NY 10036. The event runs from 3:00 PM to 12:00 AM and is priced between $25 and $60. It is a high-energy celebration for lesbian, queer, trans, and non-binary individuals, featuring two floors of nonstop music, top-tier DJs, live performances, dancers, full bars, food, and surprises. Music will be provided by DJ Mary Mac, DJ Lena, DJ Nanita, and DJ Oat Milk, with performances by Scarlett Snow x Honey Burlesque and other special acts. Details include two floors, four DJs, three bars, an open kitchen, air conditioning, bottle service, and hookah. Tickets are available in Early Bird ($25), General Admission ($30–40), and VIP ($60) options, which include seating, drinks, and food perks. (</w:t>
      </w:r>
      <w:hyperlink r:id="rId20">
        <w:r>
          <w:rPr>
            <w:color w:val="0000EE"/>
            <w:u w:val="single"/>
          </w:rPr>
          <w:t>iloveny.com</w:t>
        </w:r>
      </w:hyperlink>
      <w:r>
        <w:t>)</w:t>
      </w:r>
      <w:r/>
    </w:p>
    <w:p>
      <w:pPr>
        <w:pStyle w:val="ListNumber"/>
        <w:spacing w:line="240" w:lineRule="auto"/>
        <w:ind w:left="720"/>
      </w:pPr>
      <w:r/>
      <w:hyperlink r:id="rId13">
        <w:r>
          <w:rPr>
            <w:color w:val="0000EE"/>
            <w:u w:val="single"/>
          </w:rPr>
          <w:t>https://www.pridefest.com/vendor-application</w:t>
        </w:r>
      </w:hyperlink>
      <w:r>
        <w:t xml:space="preserve"> - PrideFest Milwaukee is Wisconsin's largest LGBTQ festival since 1987. The 2026 festival is scheduled for June 4th to 6th, 2026, with festival hours as follows: Thursday, June 4th – 4:30 PM to 12:00 AM; Friday, June 5th – 3:00 PM to 12:00 AM; Saturday, June 6th – 12:00 PM to 12:00 AM. The festival is seeking vendors for the 2026 event, with applications now open. The Health &amp; Wellness area is available for non-profit and grassroots organizations that serve the LGBTQ+ community directly through programming, health, wellness, housing, and employment services. Core Community Partners are organizations with the scale, infrastructure, and capacity to deliver comprehensive services to LGBTQ+ individuals across the region. (</w:t>
      </w:r>
      <w:hyperlink r:id="rId21">
        <w:r>
          <w:rPr>
            <w:color w:val="0000EE"/>
            <w:u w:val="single"/>
          </w:rPr>
          <w:t>pridefest.com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yorkfamily.com/pride-weekend-kids-nyc-youth-pride-pridefest/" TargetMode="External"/><Relationship Id="rId10" Type="http://schemas.openxmlformats.org/officeDocument/2006/relationships/hyperlink" Target="https://www.nycpride.org/event/youth-pride" TargetMode="External"/><Relationship Id="rId11" Type="http://schemas.openxmlformats.org/officeDocument/2006/relationships/hyperlink" Target="https://www.nycpride.org/press-release/nyc-pride-shares-full-event-slate-for-2026/" TargetMode="External"/><Relationship Id="rId12" Type="http://schemas.openxmlformats.org/officeDocument/2006/relationships/hyperlink" Target="https://www.iloveny.com/event/nyc-pride%3A-youth-pride/68214/" TargetMode="External"/><Relationship Id="rId13" Type="http://schemas.openxmlformats.org/officeDocument/2006/relationships/hyperlink" Target="https://www.pridefest.com/vendor-application" TargetMode="External"/><Relationship Id="rId14" Type="http://schemas.openxmlformats.org/officeDocument/2006/relationships/hyperlink" Target="https://www.schools.nyc.gov/learning/subjects/social-studies/pride-month" TargetMode="External"/><Relationship Id="rId15" Type="http://schemas.openxmlformats.org/officeDocument/2006/relationships/hyperlink" Target="https://www.iloveny.com/event/re-united-pride/79424/" TargetMode="External"/><Relationship Id="rId16" Type="http://schemas.openxmlformats.org/officeDocument/2006/relationships/hyperlink" Target="https://www.nycpride.org/event/youth-pride?utm_source=openai" TargetMode="External"/><Relationship Id="rId17" Type="http://schemas.openxmlformats.org/officeDocument/2006/relationships/hyperlink" Target="https://nycpride.org/press-release/nyc-pride-shares-full-event-slate-for-2026/?utm_source=openai" TargetMode="External"/><Relationship Id="rId18" Type="http://schemas.openxmlformats.org/officeDocument/2006/relationships/hyperlink" Target="https://www.schools.nyc.gov/learning/subjects/social-studies/pride-month?utm_source=openai" TargetMode="External"/><Relationship Id="rId19" Type="http://schemas.openxmlformats.org/officeDocument/2006/relationships/hyperlink" Target="https://www.iloveny.com/event/nyc-pride%3A-youth-pride/68214/?utm_source=openai" TargetMode="External"/><Relationship Id="rId20" Type="http://schemas.openxmlformats.org/officeDocument/2006/relationships/hyperlink" Target="https://www.iloveny.com/event/re-united-pride/79424/?utm_source=openai" TargetMode="External"/><Relationship Id="rId21" Type="http://schemas.openxmlformats.org/officeDocument/2006/relationships/hyperlink" Target="https://www.pridefest.com/vendor-applic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