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Everett Pride Block Party Guide: Where to Celebrate Pride in Everett This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Get ready to celebrate , Everett Pride is back with a sunlit Block Party on Wetmore Avenue, free and family-friendly, plus a ticketed Diva Drag Brunch for 21+. Here’s what to expect, where to go, and how to make the most of Pride weekend in Everett.</w:t>
      </w:r>
      <w:r/>
    </w:p>
    <w:p>
      <w:r/>
      <w:r>
        <w:t>Essential Takeaways</w:t>
      </w:r>
      <w:r/>
      <w:r/>
    </w:p>
    <w:p>
      <w:pPr>
        <w:pStyle w:val="ListBullet"/>
        <w:spacing w:line="240" w:lineRule="auto"/>
        <w:ind w:left="720"/>
      </w:pPr>
      <w:r/>
      <w:r>
        <w:rPr>
          <w:b/>
        </w:rPr>
        <w:t>When and where:</w:t>
      </w:r>
      <w:r>
        <w:t xml:space="preserve"> Everett Pride Block Party runs noon–6pm on Wetmore Avenue, from Hewitt Avenue to Wall Street. </w:t>
      </w:r>
      <w:r/>
    </w:p>
    <w:p>
      <w:pPr>
        <w:pStyle w:val="ListBullet"/>
        <w:spacing w:line="240" w:lineRule="auto"/>
        <w:ind w:left="720"/>
      </w:pPr>
      <w:r/>
      <w:r>
        <w:rPr>
          <w:b/>
        </w:rPr>
        <w:t>Free and all ages:</w:t>
      </w:r>
      <w:r>
        <w:t xml:space="preserve"> The Block Party is open to everyone; admission is free and family-friendly. </w:t>
      </w:r>
      <w:r/>
    </w:p>
    <w:p>
      <w:pPr>
        <w:pStyle w:val="ListBullet"/>
        <w:spacing w:line="240" w:lineRule="auto"/>
        <w:ind w:left="720"/>
      </w:pPr>
      <w:r/>
      <w:r>
        <w:rPr>
          <w:b/>
        </w:rPr>
        <w:t>Live entertainment:</w:t>
      </w:r>
      <w:r>
        <w:t xml:space="preserve"> Expect a large stage, local drag performers, DJs and musical acts , lively, colourful and energetic. </w:t>
      </w:r>
      <w:r/>
    </w:p>
    <w:p>
      <w:pPr>
        <w:pStyle w:val="ListBullet"/>
        <w:spacing w:line="240" w:lineRule="auto"/>
        <w:ind w:left="720"/>
      </w:pPr>
      <w:r/>
      <w:r>
        <w:rPr>
          <w:b/>
        </w:rPr>
        <w:t>Food and drink:</w:t>
      </w:r>
      <w:r>
        <w:t xml:space="preserve"> Over 100 vendors and multiple food trucks will line the street, with a 21+ beer garden for adults. </w:t>
      </w:r>
      <w:r/>
    </w:p>
    <w:p>
      <w:pPr>
        <w:pStyle w:val="ListBullet"/>
        <w:spacing w:line="240" w:lineRule="auto"/>
        <w:ind w:left="720"/>
      </w:pPr>
      <w:r/>
      <w:r>
        <w:rPr>
          <w:b/>
        </w:rPr>
        <w:t>Ticketed brunch:</w:t>
      </w:r>
      <w:r>
        <w:t xml:space="preserve"> Diva Drag Brunch happens Sunday at Bayside Cafe, doors 11am, show noon–2pm, age 21+ and includes breakfast.</w:t>
      </w:r>
      <w:r/>
      <w:r/>
    </w:p>
    <w:p>
      <w:pPr>
        <w:pStyle w:val="Heading2"/>
      </w:pPr>
      <w:r>
        <w:t>Sun, stage and sparkle , the Block Party vibe</w:t>
      </w:r>
      <w:r/>
    </w:p>
    <w:p>
      <w:r/>
      <w:r>
        <w:t>The headline on everyone’s lips this Saturday is sunshine, and organisers say the forecast is looking bright , which makes the street feel warm and jubilant, literally. According to EverettPost.com, co-founder Kevin Daniels is expecting a “bright and sunny day” that will set the tone for music, drag and community cheer. Bring sunglasses, a reusable water bottle and a roomy sense of fun; the crowd tends to be energetic and colourful.</w:t>
      </w:r>
      <w:r/>
    </w:p>
    <w:p>
      <w:r/>
      <w:r>
        <w:t>Everett Pride started in 2022 and its Block Party has grown into a proper community tradition. The event’s organizers put a big stage on Wetmore Avenue so performers can rotate throughout the afternoon; you’ll hear everything from pop covers spun by DJs to high-energy drag numbers. It’s the sort of street party where even passersby slow down and linger.</w:t>
      </w:r>
      <w:r/>
    </w:p>
    <w:p>
      <w:pPr>
        <w:pStyle w:val="Heading2"/>
      </w:pPr>
      <w:r>
        <w:t>More than a party , vendors, resources and community support</w:t>
      </w:r>
      <w:r/>
    </w:p>
    <w:p>
      <w:r/>
      <w:r>
        <w:t>You won’t just find performers here , organisers say there will be over 100 vendors, spanning food trucks, local artisans and community resources. That mix makes the event feel useful as well as festive; booths from local nonprofits, health services and advocacy groups mean you can get information while you nibble.</w:t>
      </w:r>
      <w:r/>
    </w:p>
    <w:p>
      <w:r/>
      <w:r>
        <w:t>For families, the vendor scene offers variety , from snacks and sweet treats to crafts , and for locals it’s a chance to back small businesses. If you’re coming to show support, consider stopping by a community resource table or asking how you can help beyond the day itself.</w:t>
      </w:r>
      <w:r/>
    </w:p>
    <w:p>
      <w:pPr>
        <w:pStyle w:val="Heading2"/>
      </w:pPr>
      <w:r>
        <w:t>Beer garden, food trucks and filling up between acts</w:t>
      </w:r>
      <w:r/>
    </w:p>
    <w:p>
      <w:r/>
      <w:r>
        <w:t>If you’re over 21, there’s a beer garden adjacent to the main event, and food trucks are dotted along the route to fill in those musical lulls. Expect the usual street-fair smells , smoky barbecue, fried dough and coffee , and bring change or a card; a lot of vendors will take both.</w:t>
      </w:r>
      <w:r/>
    </w:p>
    <w:p>
      <w:r/>
      <w:r>
        <w:t>Practical tip: arrive earlier in the afternoon if you want a seat near the stage or a shorter queue at your favourite food truck. And if you’re driving, scope out parking ahead of time or opt for a short walk or rideshare to avoid queues post-show.</w:t>
      </w:r>
      <w:r/>
    </w:p>
    <w:p>
      <w:pPr>
        <w:pStyle w:val="Heading2"/>
      </w:pPr>
      <w:r>
        <w:t>Volunteers, donations and how to get involved</w:t>
      </w:r>
      <w:r/>
    </w:p>
    <w:p>
      <w:r/>
      <w:r>
        <w:t>The event runs on local goodwill as much as a loudspeaker. Daniels and the Everett Pride board welcome volunteers and contributors, and they’ve made signing up easy via EverettPride.org. If you’ve got a few hours to spare, joining as a volunteer is a great way to meet people and see the event from behind the scenes.</w:t>
      </w:r>
      <w:r/>
    </w:p>
    <w:p>
      <w:r/>
      <w:r>
        <w:t>Small gestures make a big difference , sponsoring a booth, lending an extra tent, or simply showing up and buying from local vendors helps keep the festival free and inclusive each year. Think of it as community banking with glitter.</w:t>
      </w:r>
      <w:r/>
    </w:p>
    <w:p>
      <w:pPr>
        <w:pStyle w:val="Heading2"/>
      </w:pPr>
      <w:r>
        <w:t>Sunday’s Diva Drag Brunch , a boozy, theatrical follow-up</w:t>
      </w:r>
      <w:r/>
    </w:p>
    <w:p>
      <w:r/>
      <w:r>
        <w:t>If you want to keep the party going, head to Bayside Cafe on Sunday for the Diva Drag Brunch. Doors open at 11am with the show running noon–2pm; it’s adults-only and ticketed, and your admission covers breakfast and the performance. It’s a quieter, sit-down complement to Saturday’s street-level energy and a good way to cap off a Pride weekend.</w:t>
      </w:r>
      <w:r/>
    </w:p>
    <w:p>
      <w:r/>
      <w:r>
        <w:t>Booking ahead is sensible , seats can fill fast , and if you’re new to drag brunches, expect theatrical banter, costume changes and plenty of laughs. It’s a fun, slightly camp way to extend the celebration.</w:t>
      </w:r>
      <w:r/>
    </w:p>
    <w:p>
      <w:r/>
      <w:r>
        <w:t>It's a small change that can make every celebration more welcoming and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3">
        <w:r>
          <w:rPr>
            <w:color w:val="0000EE"/>
            <w:u w:val="single"/>
          </w:rPr>
          <w:t>[4]</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https://www.everettpost.com/local-news/everett-pride-forecasting-sun-and-celebration-saturday/</w:t>
        </w:r>
      </w:hyperlink>
      <w:r>
        <w:t xml:space="preserve"> - Please view link - unable to able to access data</w:t>
      </w:r>
      <w:r/>
    </w:p>
    <w:p>
      <w:pPr>
        <w:pStyle w:val="ListNumber"/>
        <w:spacing w:line="240" w:lineRule="auto"/>
        <w:ind w:left="720"/>
      </w:pPr>
      <w:r/>
      <w:hyperlink r:id="rId10">
        <w:r>
          <w:rPr>
            <w:color w:val="0000EE"/>
            <w:u w:val="single"/>
          </w:rPr>
          <w:t>https://www.everettpride.org/events/everett-pride-2024</w:t>
        </w:r>
      </w:hyperlink>
      <w:r>
        <w:t xml:space="preserve"> - The Everett Pride 2024 event took place on Saturday, June 15, 2024, from 11:00 AM to 6:00 PM at 2927 Wetmore Avenue, Everett, WA 98201. This event featured a variety of activities, including live entertainment, local drag performers, a live DJ, musical performances by local artists, and over 100 vendors, including food trucks. The event was free and open to all ages, aiming to celebrate Pride Month and foster community engagement.</w:t>
      </w:r>
      <w:r/>
    </w:p>
    <w:p>
      <w:pPr>
        <w:pStyle w:val="ListNumber"/>
        <w:spacing w:line="240" w:lineRule="auto"/>
        <w:ind w:left="720"/>
      </w:pPr>
      <w:r/>
      <w:hyperlink r:id="rId12">
        <w:r>
          <w:rPr>
            <w:color w:val="0000EE"/>
            <w:u w:val="single"/>
          </w:rPr>
          <w:t>https://www.everettpride.org/events/everett-pride-block-party</w:t>
        </w:r>
      </w:hyperlink>
      <w:r>
        <w:t xml:space="preserve"> - The Everett Pride Block Party is an annual event held on Wetmore Avenue in Everett, Washington. The 2024 Block Party was scheduled for Saturday, June 15, 2024, from 11:00 AM to 6:00 PM. The event featured live entertainment, local drag performers, a live DJ, musical performances by local artists, and over 100 vendors, including food trucks. The event was free and open to all ages, aiming to celebrate Pride Month and foster community engagement.</w:t>
      </w:r>
      <w:r/>
    </w:p>
    <w:p>
      <w:pPr>
        <w:pStyle w:val="ListNumber"/>
        <w:spacing w:line="240" w:lineRule="auto"/>
        <w:ind w:left="720"/>
      </w:pPr>
      <w:r/>
      <w:hyperlink r:id="rId13">
        <w:r>
          <w:rPr>
            <w:color w:val="0000EE"/>
            <w:u w:val="single"/>
          </w:rPr>
          <w:t>https://www.everettpride.org/events/diva-drag-brunch</w:t>
        </w:r>
      </w:hyperlink>
      <w:r>
        <w:t xml:space="preserve"> - The Diva Drag Brunch is an annual event hosted by Everett Pride. The 2024 Diva Drag Brunch was scheduled for Sunday, June 22, 2025, from 11:00 AM to 2:00 PM at 16Eleven in Everett, Washington. The event featured a brunch buffet and drag show, with performances by local drag artists. Tickets were priced at $65 per person, with a $15 deposit required to secure a reservation. The event was open to guests aged 21 and over.</w:t>
      </w:r>
      <w:r/>
    </w:p>
    <w:p>
      <w:pPr>
        <w:pStyle w:val="ListNumber"/>
        <w:spacing w:line="240" w:lineRule="auto"/>
        <w:ind w:left="720"/>
      </w:pPr>
      <w:r/>
      <w:hyperlink r:id="rId11">
        <w:r>
          <w:rPr>
            <w:color w:val="0000EE"/>
            <w:u w:val="single"/>
          </w:rPr>
          <w:t>https://www.everettpost.com/local-news/everett-pride-returns-this-weekend</w:t>
        </w:r>
      </w:hyperlink>
      <w:r>
        <w:t xml:space="preserve"> - The article from the Everett Post, published on June 16, 2025, discusses the upcoming Everett Pride events for that year. It highlights the 3rd annual Pride Block Party scheduled for Saturday, June 21, 2025, on Wetmore Avenue in Everett, Washington. The event was free and open to all ages, featuring booths from local organizations, vendors, drag performances, and musical acts. The article also mentions other Pride-related events in the area, including a 21+ Night Market Solstice event on Friday, June 20, 2025, and a Brunch Buffet and Drag Show on Sunday, June 22, 2025.</w:t>
      </w:r>
      <w:r/>
    </w:p>
    <w:p>
      <w:pPr>
        <w:pStyle w:val="ListNumber"/>
        <w:spacing w:line="240" w:lineRule="auto"/>
        <w:ind w:left="720"/>
      </w:pPr>
      <w:r/>
      <w:hyperlink r:id="rId14">
        <w:r>
          <w:rPr>
            <w:color w:val="0000EE"/>
            <w:u w:val="single"/>
          </w:rPr>
          <w:t>https://www.snoho.com/news/2025/jun/04/pride-events-through-june-in-snohomish-monroe-everett-and-county/</w:t>
        </w:r>
      </w:hyperlink>
      <w:r>
        <w:t xml:space="preserve"> - This article from the Snohomish County Tribune, published on June 4, 2025, provides an overview of Pride events scheduled throughout June in Snohomish, Monroe, Everett, and the surrounding county. It details the Everett Pride events, including the Solstice-themed concert on Friday, June 20, 2025, the Pride Block Party on Saturday, June 21, 2025, and the Brunch Buffet and Drag Show on Sunday, June 22, 2025. The article also mentions other Pride events in the county, such as Edmonds Pride and Sno-Co Pride's 'Pride in the Park'.</w:t>
      </w:r>
      <w:r/>
    </w:p>
    <w:p>
      <w:pPr>
        <w:pStyle w:val="ListNumber"/>
        <w:spacing w:line="240" w:lineRule="auto"/>
        <w:ind w:left="720"/>
      </w:pPr>
      <w:r/>
      <w:hyperlink r:id="rId15">
        <w:r>
          <w:rPr>
            <w:color w:val="0000EE"/>
            <w:u w:val="single"/>
          </w:rPr>
          <w:t>https://www.liveineverett.com/cal/https/wwwlaj2</w:t>
        </w:r>
      </w:hyperlink>
      <w:r>
        <w:t xml:space="preserve"> - The Live in Everett calendar entry provides details about the Everett Pride Block Party scheduled for Saturday, June 15, 2024, from 11:00 AM to 6:00 PM on Wetmore Avenue between Hewitt and Pacific in Everett, Washington. The event featured 80 vendors, 17 food trucks, and entertainment on the stage throughout the day. The event was free and open to all ages, aiming to celebrate Pride Month and foster community engagement.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verettpost.com/local-news/everett-pride-forecasting-sun-and-celebration-saturday/" TargetMode="External"/><Relationship Id="rId10" Type="http://schemas.openxmlformats.org/officeDocument/2006/relationships/hyperlink" Target="https://www.everettpride.org/events/everett-pride-2024" TargetMode="External"/><Relationship Id="rId11" Type="http://schemas.openxmlformats.org/officeDocument/2006/relationships/hyperlink" Target="https://www.everettpost.com/local-news/everett-pride-returns-this-weekend" TargetMode="External"/><Relationship Id="rId12" Type="http://schemas.openxmlformats.org/officeDocument/2006/relationships/hyperlink" Target="https://www.everettpride.org/events/everett-pride-block-party" TargetMode="External"/><Relationship Id="rId13" Type="http://schemas.openxmlformats.org/officeDocument/2006/relationships/hyperlink" Target="https://www.everettpride.org/events/diva-drag-brunch" TargetMode="External"/><Relationship Id="rId14" Type="http://schemas.openxmlformats.org/officeDocument/2006/relationships/hyperlink" Target="https://www.snoho.com/news/2025/jun/04/pride-events-through-june-in-snohomish-monroe-everett-and-county/" TargetMode="External"/><Relationship Id="rId15" Type="http://schemas.openxmlformats.org/officeDocument/2006/relationships/hyperlink" Target="https://www.liveineverett.com/cal/https/wwwlaj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