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Eurovision LGBTQ+ Moments: Andreas Lundstedt and Six4One’s 2006 Spotlight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revisiting a feel‑good Eurovision moment: Andreas Lundstedt joined the multinational group Six4One to represent Switzerland in 2006 with “If We All Give a Little,” a pop ballad that landed mid-table but left a warm, inclusive memory for fans and LGBTQ+ viewers alike.</w:t>
      </w:r>
      <w:r/>
    </w:p>
    <w:p>
      <w:r/>
      <w:r>
        <w:t>Essential Takeaways</w:t>
      </w:r>
      <w:r/>
      <w:r/>
    </w:p>
    <w:p>
      <w:pPr>
        <w:pStyle w:val="ListBullet"/>
        <w:spacing w:line="240" w:lineRule="auto"/>
        <w:ind w:left="720"/>
      </w:pPr>
      <w:r/>
      <w:r>
        <w:rPr>
          <w:b/>
        </w:rPr>
        <w:t>Who:</w:t>
      </w:r>
      <w:r>
        <w:t xml:space="preserve"> Andreas Lundstedt, openly gay Swedish artist, sang with Six4One for Switzerland in 2006. </w:t>
      </w:r>
      <w:r/>
    </w:p>
    <w:p>
      <w:pPr>
        <w:pStyle w:val="ListBullet"/>
        <w:spacing w:line="240" w:lineRule="auto"/>
        <w:ind w:left="720"/>
      </w:pPr>
      <w:r/>
      <w:r>
        <w:rPr>
          <w:b/>
        </w:rPr>
        <w:t>Song:</w:t>
      </w:r>
      <w:r>
        <w:t xml:space="preserve"> “If We All Give a Little” is a melodic, harmonious pop ballad with a gentle, hopeful vibe. </w:t>
      </w:r>
      <w:r/>
    </w:p>
    <w:p>
      <w:pPr>
        <w:pStyle w:val="ListBullet"/>
        <w:spacing w:line="240" w:lineRule="auto"/>
        <w:ind w:left="720"/>
      </w:pPr>
      <w:r/>
      <w:r>
        <w:rPr>
          <w:b/>
        </w:rPr>
        <w:t>Result:</w:t>
      </w:r>
      <w:r>
        <w:t xml:space="preserve"> The entry finished 16th with 30 points, a respectable mid-table placing. </w:t>
      </w:r>
      <w:r/>
    </w:p>
    <w:p>
      <w:pPr>
        <w:pStyle w:val="ListBullet"/>
        <w:spacing w:line="240" w:lineRule="auto"/>
        <w:ind w:left="720"/>
      </w:pPr>
      <w:r/>
      <w:r>
        <w:rPr>
          <w:b/>
        </w:rPr>
        <w:t>Look and feel:</w:t>
      </w:r>
      <w:r>
        <w:t xml:space="preserve"> The performance felt polished and earnest, with a soft visual palette and group harmony. </w:t>
      </w:r>
      <w:r/>
    </w:p>
    <w:p>
      <w:pPr>
        <w:pStyle w:val="ListBullet"/>
        <w:spacing w:line="240" w:lineRule="auto"/>
        <w:ind w:left="720"/>
      </w:pPr>
      <w:r/>
      <w:r>
        <w:rPr>
          <w:b/>
        </w:rPr>
        <w:t>Why it matters:</w:t>
      </w:r>
      <w:r>
        <w:t xml:space="preserve"> It’s an example of Eurovision’s diversity spotlight and the contest’s ability to give queer artists a big stage.</w:t>
      </w:r>
      <w:r/>
      <w:r/>
    </w:p>
    <w:p>
      <w:pPr>
        <w:pStyle w:val="Heading2"/>
      </w:pPr>
      <w:r>
        <w:t>Why Andreas Lundstedt’s appearance still feels relevant</w:t>
      </w:r>
      <w:r/>
    </w:p>
    <w:p>
      <w:r/>
      <w:r>
        <w:t>Eurovision has long been a space where queer performers can be seen and celebrated, and Andreas Lundstedt’s role in Six4One is a neat example. The song’s mellow optimism , and the group’s multinational make-up , felt deliberately inclusive, like a televised handshake between artists and a broad audience. For Pride month it reminds us that visibility on a big stage matters, even if it isn’t a win.</w:t>
      </w:r>
      <w:r/>
    </w:p>
    <w:p>
      <w:pPr>
        <w:pStyle w:val="Heading2"/>
      </w:pPr>
      <w:r>
        <w:t>The backstory: a group assembled for one night</w:t>
      </w:r>
      <w:r/>
    </w:p>
    <w:p>
      <w:r/>
      <w:r>
        <w:t>Six4One was put together especially for the 2006 contest, a bit of a Eurovision experiment. According to fan and national contest records, the idea was to blend voices from different countries into a single Swiss entry. That setup made Lundstedt’s participation notable: he wasn’t representing Sweden solo, but contributing his voice to a cross‑border project that echoed Eurovision’s collaborative spirit.</w:t>
      </w:r>
      <w:r/>
    </w:p>
    <w:p>
      <w:pPr>
        <w:pStyle w:val="Heading2"/>
      </w:pPr>
      <w:r>
        <w:t>How the performance played out on the night</w:t>
      </w:r>
      <w:r/>
    </w:p>
    <w:p>
      <w:r/>
      <w:r>
        <w:t>The staging was neat, understated and focused on harmony rather than spectacle. Fans remember the polished vocal blend and the simple, sincere delivery; critics called the song pleasant but not show‑stopping. If you watch the clip now, you’ll notice the soft lighting and the careful vocal arrangements , it’s the sort of performance that ages like a comfortable pop track rather than a trend piece.</w:t>
      </w:r>
      <w:r/>
    </w:p>
    <w:p>
      <w:pPr>
        <w:pStyle w:val="Heading2"/>
      </w:pPr>
      <w:r>
        <w:t>What this meant for LGBTQ+ visibility at Eurovision</w:t>
      </w:r>
      <w:r/>
    </w:p>
    <w:p>
      <w:r/>
      <w:r>
        <w:t>Andreas Lundstedt had already been known in pop and club circles before 2006, and his openness about being gay added a quiet but important layer to the contest’s public face. Eurovision’s LGBTQ+ audience sees representation in many forms, from flamboyant staging to sincere, everyday presence; Lundstedt’s role fits the latter. For viewers seeking relatable role models, that steady visibility can be more powerful than a single dress or headline.</w:t>
      </w:r>
      <w:r/>
    </w:p>
    <w:p>
      <w:pPr>
        <w:pStyle w:val="Heading2"/>
      </w:pPr>
      <w:r>
        <w:t>Tips for revisiting this Eurovision moment</w:t>
      </w:r>
      <w:r/>
      <w:r/>
    </w:p>
    <w:p>
      <w:pPr>
        <w:pStyle w:val="ListBullet"/>
        <w:spacing w:line="240" w:lineRule="auto"/>
        <w:ind w:left="720"/>
      </w:pPr>
      <w:r/>
      <w:r>
        <w:t xml:space="preserve">Watch the performance with the commentary muted first, so you can judge the song and vocals on their own. </w:t>
      </w:r>
      <w:r/>
    </w:p>
    <w:p>
      <w:pPr>
        <w:pStyle w:val="ListBullet"/>
        <w:spacing w:line="240" w:lineRule="auto"/>
        <w:ind w:left="720"/>
      </w:pPr>
      <w:r/>
      <w:r>
        <w:t xml:space="preserve">Then read background pieces from Eurovision fan sites to appreciate the production choices and the one‑off group concept. </w:t>
      </w:r>
      <w:r/>
    </w:p>
    <w:p>
      <w:pPr>
        <w:pStyle w:val="ListBullet"/>
        <w:spacing w:line="240" w:lineRule="auto"/>
        <w:ind w:left="720"/>
      </w:pPr>
      <w:r/>
      <w:r>
        <w:t>If you’re compiling a Pride playlist, pair “If We All Give a Little” with more upbeat Eurovision anthems to balance the mood.</w:t>
      </w:r>
      <w:r/>
      <w:r/>
    </w:p>
    <w:p>
      <w:r/>
      <w:r>
        <w:t>It’s a small slice of Eurovision history, but it’s the sort of moment that reminds you why the contest has mattered to so many queer fans for decades.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https://eurovisionireland.net/2026/06/17/%F0%9F%8F%B3%EF%B8%8F%F0%9F%8C%88-pride26-june-17th-andreas-lundstedt/</w:t>
        </w:r>
      </w:hyperlink>
      <w:r>
        <w:t xml:space="preserve"> - Please view link - unable to able to access data</w:t>
      </w:r>
      <w:r/>
    </w:p>
    <w:p>
      <w:pPr>
        <w:pStyle w:val="ListNumber"/>
        <w:spacing w:line="240" w:lineRule="auto"/>
        <w:ind w:left="720"/>
      </w:pPr>
      <w:r/>
      <w:hyperlink r:id="rId10">
        <w:r>
          <w:rPr>
            <w:color w:val="0000EE"/>
            <w:u w:val="single"/>
          </w:rPr>
          <w:t>https://en.wikipedia.org/wiki/Switzerland_in_the_Eurovision_Song_Contest_2006</w:t>
        </w:r>
      </w:hyperlink>
      <w:r>
        <w:t xml:space="preserve"> - This Wikipedia article provides detailed information about Switzerland's participation in the Eurovision Song Contest 2006. It covers the selection process, the formation of the group Six4One, and their performance of 'If We All Give a Little'. The article also includes the final results, where Switzerland placed 16th with 30 points. Additionally, it offers insights into the individual members of Six4One and their backgrounds.</w:t>
      </w:r>
      <w:r/>
    </w:p>
    <w:p>
      <w:pPr>
        <w:pStyle w:val="ListNumber"/>
        <w:spacing w:line="240" w:lineRule="auto"/>
        <w:ind w:left="720"/>
      </w:pPr>
      <w:r/>
      <w:hyperlink r:id="rId12">
        <w:r>
          <w:rPr>
            <w:color w:val="0000EE"/>
            <w:u w:val="single"/>
          </w:rPr>
          <w:t>https://www.eurovisionandfriends.com/en/performer/six4one/</w:t>
        </w:r>
      </w:hyperlink>
      <w:r>
        <w:t xml:space="preserve"> - Eurovision &amp; Friends offers a comprehensive overview of Six4One, the group that represented Switzerland in the Eurovision Song Contest 2006. The page includes information about the song 'If We All Give A Little', details about the group's formation, and their performance in the contest. It also provides links to videos of their performance and other related content, offering fans a closer look at the group's Eurovision journey.</w:t>
      </w:r>
      <w:r/>
    </w:p>
    <w:p>
      <w:pPr>
        <w:pStyle w:val="ListNumber"/>
        <w:spacing w:line="240" w:lineRule="auto"/>
        <w:ind w:left="720"/>
      </w:pPr>
      <w:r/>
      <w:hyperlink r:id="rId13">
        <w:r>
          <w:rPr>
            <w:color w:val="0000EE"/>
            <w:u w:val="single"/>
          </w:rPr>
          <w:t>https://eurosong-contest.fandom.com/wiki/Six4One</w:t>
        </w:r>
      </w:hyperlink>
      <w:r>
        <w:t xml:space="preserve"> - This Fandom page delves into the history of Six4One, the multinational pop group formed to represent Switzerland at the Eurovision Song Contest 2006. It discusses the group's formation, the selection of its members from different countries, and their performance of 'If We All Give A Little'. The page also touches upon the group's brief existence and their impact on the Eurovision community.</w:t>
      </w:r>
      <w:r/>
    </w:p>
    <w:p>
      <w:pPr>
        <w:pStyle w:val="ListNumber"/>
        <w:spacing w:line="240" w:lineRule="auto"/>
        <w:ind w:left="720"/>
      </w:pPr>
      <w:r/>
      <w:hyperlink r:id="rId14">
        <w:r>
          <w:rPr>
            <w:color w:val="0000EE"/>
            <w:u w:val="single"/>
          </w:rPr>
          <w:t>https://songcontest.ch/song/six4one-if-we-all-give-a-little/</w:t>
        </w:r>
      </w:hyperlink>
      <w:r>
        <w:t xml:space="preserve"> - Songcontest.ch provides a detailed account of Six4One's participation in the Eurovision Song Contest 2006. The page includes information about the song 'If We All Give A Little', the group's performance in the final, and their placement. It also features a live performance video, allowing viewers to experience the group's stage presence and the energy of their Eurovision act.</w:t>
      </w:r>
      <w:r/>
    </w:p>
    <w:p>
      <w:pPr>
        <w:pStyle w:val="ListNumber"/>
        <w:spacing w:line="240" w:lineRule="auto"/>
        <w:ind w:left="720"/>
      </w:pPr>
      <w:r/>
      <w:hyperlink r:id="rId11">
        <w:r>
          <w:rPr>
            <w:color w:val="0000EE"/>
            <w:u w:val="single"/>
          </w:rPr>
          <w:t>https://www.eurovision-switzerland.com/eurovision/2006/switzerland</w:t>
        </w:r>
      </w:hyperlink>
      <w:r>
        <w:t xml:space="preserve"> - Eurovision Switzerland's official page for the 2006 contest offers insights into Switzerland's entry, 'If We All Give A Little', performed by Six4One. The page details the selection process, the formation of the group, and their performance in Athens. It also provides information about the final results and the group's overall impact on the contest.</w:t>
      </w:r>
      <w:r/>
    </w:p>
    <w:p>
      <w:pPr>
        <w:pStyle w:val="ListNumber"/>
        <w:spacing w:line="240" w:lineRule="auto"/>
        <w:ind w:left="720"/>
      </w:pPr>
      <w:r/>
      <w:hyperlink r:id="rId15">
        <w:r>
          <w:rPr>
            <w:color w:val="0000EE"/>
            <w:u w:val="single"/>
          </w:rPr>
          <w:t>https://www.eurovisionuniverse.com/encyclopedia/six4one/</w:t>
        </w:r>
      </w:hyperlink>
      <w:r>
        <w:t xml:space="preserve"> - Eurovision Universe presents an in-depth look at Six4One, the group that represented Switzerland in the Eurovision Song Contest 2006. The page covers the group's formation, the selection of its members from various countries, and their performance of 'If We All Give A Little'. It also provides background information on the individual members and their previous Eurovision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17/%F0%9F%8F%B3%EF%B8%8F%F0%9F%8C%88-pride26-june-17th-andreas-lundstedt/" TargetMode="External"/><Relationship Id="rId10" Type="http://schemas.openxmlformats.org/officeDocument/2006/relationships/hyperlink" Target="https://en.wikipedia.org/wiki/Switzerland_in_the_Eurovision_Song_Contest_2006" TargetMode="External"/><Relationship Id="rId11" Type="http://schemas.openxmlformats.org/officeDocument/2006/relationships/hyperlink" Target="https://www.eurovision-switzerland.com/eurovision/2006/switzerland" TargetMode="External"/><Relationship Id="rId12" Type="http://schemas.openxmlformats.org/officeDocument/2006/relationships/hyperlink" Target="https://www.eurovisionandfriends.com/en/performer/six4one/" TargetMode="External"/><Relationship Id="rId13" Type="http://schemas.openxmlformats.org/officeDocument/2006/relationships/hyperlink" Target="https://eurosong-contest.fandom.com/wiki/Six4One" TargetMode="External"/><Relationship Id="rId14" Type="http://schemas.openxmlformats.org/officeDocument/2006/relationships/hyperlink" Target="https://songcontest.ch/song/six4one-if-we-all-give-a-little/" TargetMode="External"/><Relationship Id="rId15" Type="http://schemas.openxmlformats.org/officeDocument/2006/relationships/hyperlink" Target="https://www.eurovisionuniverse.com/encyclopedia/six4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