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Disneyland After Dark: Pride Nite Guide — What to Expect at the 2026 Pride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Step into the rainbow: get the lowdown on Disneyland After Dark: Pride Nite, who’s performing, what to eat, and the best ways to enjoy the park after hours during this bright, celebratory event. If you’re heading to the resort, here’s what matters and why tickets are worth it.</w:t>
      </w:r>
      <w:r/>
    </w:p>
    <w:p>
      <w:r/>
      <w:r>
        <w:t>Essential Takeaways</w:t>
      </w:r>
      <w:r/>
      <w:r/>
    </w:p>
    <w:p>
      <w:pPr>
        <w:pStyle w:val="ListBullet"/>
        <w:spacing w:line="240" w:lineRule="auto"/>
        <w:ind w:left="720"/>
      </w:pPr>
      <w:r/>
      <w:r>
        <w:rPr>
          <w:b/>
        </w:rPr>
        <w:t>Event window:</w:t>
      </w:r>
      <w:r>
        <w:t xml:space="preserve"> Guests with tickets can enter Disneyland Park early , usually a few hours before the official Pride Nite start , giving extra time to explore and grab photos. The park feels noticeably quieter and moodier before the crowds arrive.</w:t>
      </w:r>
      <w:r/>
    </w:p>
    <w:p>
      <w:pPr>
        <w:pStyle w:val="ListBullet"/>
        <w:spacing w:line="240" w:lineRule="auto"/>
        <w:ind w:left="720"/>
      </w:pPr>
      <w:r/>
      <w:r>
        <w:rPr>
          <w:b/>
        </w:rPr>
        <w:t>Entertainment highlights:</w:t>
      </w:r>
      <w:r>
        <w:t xml:space="preserve"> Expect a Pride-themed cavalcade, a fireworks moment inspired by Walt’s welcome, live musical performances near “it’s a small world”, DJs and dance parties around Tomorrowland Terrace, and plenty of character meet-and-greets.</w:t>
      </w:r>
      <w:r/>
    </w:p>
    <w:p>
      <w:pPr>
        <w:pStyle w:val="ListBullet"/>
        <w:spacing w:line="240" w:lineRule="auto"/>
        <w:ind w:left="720"/>
      </w:pPr>
      <w:r/>
      <w:r>
        <w:rPr>
          <w:b/>
        </w:rPr>
        <w:t>Food and merch:</w:t>
      </w:r>
      <w:r>
        <w:t xml:space="preserve"> Event-exclusive eats and drinks pop up across the park, plus Pride-themed merchandise such as jackets, tumblers and pins available at select locations like Starcade and the Emporium.</w:t>
      </w:r>
      <w:r/>
    </w:p>
    <w:p>
      <w:pPr>
        <w:pStyle w:val="ListBullet"/>
        <w:spacing w:line="240" w:lineRule="auto"/>
        <w:ind w:left="720"/>
      </w:pPr>
      <w:r/>
      <w:r>
        <w:rPr>
          <w:b/>
        </w:rPr>
        <w:t>Photo ops and décor:</w:t>
      </w:r>
      <w:r>
        <w:t xml:space="preserve"> The park is dressed up with colourful projections and themed backdrops , from Pride art to playful nods to franchises , making for striking photos during golden hour and after dark.</w:t>
      </w:r>
      <w:r/>
    </w:p>
    <w:p>
      <w:pPr>
        <w:pStyle w:val="ListBullet"/>
        <w:spacing w:line="240" w:lineRule="auto"/>
        <w:ind w:left="720"/>
      </w:pPr>
      <w:r/>
      <w:r>
        <w:rPr>
          <w:b/>
        </w:rPr>
        <w:t>Family-friendly vibe:</w:t>
      </w:r>
      <w:r>
        <w:t xml:space="preserve"> The night blends celebratory performances and family-friendly character interactions, so there’s something for guests of many ages.</w:t>
      </w:r>
      <w:r/>
      <w:r/>
    </w:p>
    <w:p>
      <w:pPr>
        <w:pStyle w:val="Heading2"/>
      </w:pPr>
      <w:r>
        <w:t>Why Pride Nite feels different from a regular park day</w:t>
      </w:r>
      <w:r/>
    </w:p>
    <w:p>
      <w:r/>
      <w:r>
        <w:t>You’ll notice an immediate change in atmosphere as soon as the event wristbands go on; the park becomes a party with a purpose. Projections and colourful decorations stretch down Main Street, U.S.A., and a Pride-themed cavalcade brings characters out in full celebratory mode. According to Disneyland’s event pages, the programming is curated to be upbeat and inclusive, with a clear focus on music, dance and visual spectacle. For guests, that means a stronger sense of community and plenty of opportunities to join in rather than simply observe.</w:t>
      </w:r>
      <w:r/>
    </w:p>
    <w:p>
      <w:pPr>
        <w:pStyle w:val="Heading2"/>
      </w:pPr>
      <w:r>
        <w:t>What the entertainment schedule usually includes</w:t>
      </w:r>
      <w:r/>
    </w:p>
    <w:p>
      <w:r/>
      <w:r>
        <w:t>Expect a compact, high-energy lineup: a Welcome Pride Cavalcade, a fireworks or projection moment inspired by Disneyland’s signature welcome, a staged musical celebration near “it’s a small world”, and pop-up dance parties across lands. There’s often a DJ set on a pedestrian bridge and themed line-dancing or stage shows at locations like The Golden Horseshoe. If you like to plan, arrive early for the cavalcade and stake out a spot for the nightly finale at the Main Street Train Station , the farewell is long enough to be satisfying and packed with characters.</w:t>
      </w:r>
      <w:r/>
    </w:p>
    <w:p>
      <w:pPr>
        <w:pStyle w:val="Heading2"/>
      </w:pPr>
      <w:r>
        <w:t>Food, drink and the limited-edition temptations</w:t>
      </w:r>
      <w:r/>
    </w:p>
    <w:p>
      <w:r/>
      <w:r>
        <w:t>Event nights bring event-exclusive menu items and themed snacks scattered around the park; in past nights, foods like pizza-style fries and spicy candy have appeared on menus at quick-service locations. Food prices reflect the convenience and exclusivity of the event, so expect premium pricing for novelty items. Tip: if you want to try something special, visit food locations early in the evening to avoid longer lines later when the dance floors fill up.</w:t>
      </w:r>
      <w:r/>
    </w:p>
    <w:p>
      <w:pPr>
        <w:pStyle w:val="Heading2"/>
      </w:pPr>
      <w:r>
        <w:t>Merch, souvenirs and where to shop</w:t>
      </w:r>
      <w:r/>
    </w:p>
    <w:p>
      <w:r/>
      <w:r>
        <w:t>Special Pride Nite merch tends to be concentrated in Tomorrowland’s Starcade and the Emporium on Main Street. Typical items include zip-up jackets with rainbow designs, themed tumblers, lanyards and pins. Popular pieces sell fast, so if you’re after a specific souvenir, head to the merchandise locations soon after you arrive. Bear in mind bulky or collectible items can be shipped via the park’s package services if you don’t want to carry them all evening.</w:t>
      </w:r>
      <w:r/>
    </w:p>
    <w:p>
      <w:pPr>
        <w:pStyle w:val="Heading2"/>
      </w:pPr>
      <w:r>
        <w:t>Meeting characters and capturing the moment</w:t>
      </w:r>
      <w:r/>
    </w:p>
    <w:p>
      <w:r/>
      <w:r>
        <w:t>One of the nicest things about After Dark events is how many characters appear in unexpected places, from Tomorrowland to the rarely used parade routes. PhotoPass offerings are often bundled with event credentials, and themed backdrops , including franchise nods like Star Wars or classic TV homages , make for playful portraits. If you’re into photography, target the window between sunset and full dark; the projections and lighting look especially dramatic then.</w:t>
      </w:r>
      <w:r/>
    </w:p>
    <w:p>
      <w:pPr>
        <w:pStyle w:val="Heading2"/>
      </w:pPr>
      <w:r>
        <w:t>Practical tips for making the most of Pride Nite</w:t>
      </w:r>
      <w:r/>
    </w:p>
    <w:p>
      <w:r/>
      <w:r>
        <w:t>Buy tickets in advance and check the official Disneyland event page for entry times and schedules. Arrive during the early entry window to grab limited treats, merchandise and a good spot for the opening cavalcade. Wear comfortable shoes , the park’s tarmac feels different at night , and layer up, since temperatures can drop after dark. Finally, set a meeting point with friends; with dance parties and multiple entertainment hubs, it’s easy to get delightfully dispersed.</w:t>
      </w:r>
      <w:r/>
    </w:p>
    <w:p>
      <w:r/>
      <w:r>
        <w:t>It’s a small change in your calendar that can make one colourful, inclusive night at Disneyland feel especially memorable.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3">
        <w:r>
          <w:rPr>
            <w:color w:val="0000EE"/>
            <w:u w:val="single"/>
          </w:rPr>
          <w:t>[5]</w:t>
        </w:r>
      </w:hyperlink>
      <w:r>
        <w:t xml:space="preserve">- Paragraph 7: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https://mickeyblog.com/2026/06/17/come-with-us-to-the-2026-disneyland-after-dark-pride-nite-event/</w:t>
        </w:r>
      </w:hyperlink>
      <w:r>
        <w:t xml:space="preserve"> - Please view link - unable to able to access data</w:t>
      </w:r>
      <w:r/>
    </w:p>
    <w:p>
      <w:pPr>
        <w:pStyle w:val="ListNumber"/>
        <w:spacing w:line="240" w:lineRule="auto"/>
        <w:ind w:left="720"/>
      </w:pPr>
      <w:r/>
      <w:hyperlink r:id="rId10">
        <w:r>
          <w:rPr>
            <w:color w:val="0000EE"/>
            <w:u w:val="single"/>
          </w:rPr>
          <w:t>https://disneyland.disney.go.com/en-us/events-tours/disneyland/after-dark-pride-nite/</w:t>
        </w:r>
      </w:hyperlink>
      <w:r>
        <w:t xml:space="preserve"> - Disneyland After Dark: Pride Nite is a special event at Disneyland Park, scheduled for June 16 and 18, 2026. This after-hours celebration honours the LGBTQIA+ community, offering guests exclusive access to the park from 9:00 PM to 1:00 AM. Tickets are priced at $169 per person (ages 3+), which includes early admission starting at 6:00 PM on the event date. Attendees can enjoy shorter attraction wait times, special entertainment, character experiences, photo opportunities, and more. The event features vibrant decorations, themed entertainment, and unique merchandise, creating an unforgettable experience for all attendees.</w:t>
      </w:r>
      <w:r/>
    </w:p>
    <w:p>
      <w:pPr>
        <w:pStyle w:val="ListNumber"/>
        <w:spacing w:line="240" w:lineRule="auto"/>
        <w:ind w:left="720"/>
      </w:pPr>
      <w:r/>
      <w:hyperlink r:id="rId12">
        <w:r>
          <w:rPr>
            <w:color w:val="0000EE"/>
            <w:u w:val="single"/>
          </w:rPr>
          <w:t>https://disneyland.disney.go.com/en-us/events-tours/disneyland/after-dark-pride-nite/?bid=1025000837&amp;cid=PDM1247793</w:t>
        </w:r>
      </w:hyperlink>
      <w:r>
        <w:t xml:space="preserve"> - Disneyland After Dark: Pride Nite is a special event at Disneyland Park, scheduled for June 16 and 18, 2026. This after-hours celebration honours the LGBTQIA+ community, offering guests exclusive access to the park from 9:00 PM to 1:00 AM. Tickets are priced at $169 per person (ages 3+), which includes early admission starting at 6:00 PM on the event date. Attendees can enjoy shorter attraction wait times, special entertainment, character experiences, photo opportunities, and more. The event features vibrant decorations, themed entertainment, and unique merchandise, creating an unforgettable experience for all attendees.</w:t>
      </w:r>
      <w:r/>
    </w:p>
    <w:p>
      <w:pPr>
        <w:pStyle w:val="ListNumber"/>
        <w:spacing w:line="240" w:lineRule="auto"/>
        <w:ind w:left="720"/>
      </w:pPr>
      <w:r/>
      <w:hyperlink r:id="rId11">
        <w:r>
          <w:rPr>
            <w:color w:val="0000EE"/>
            <w:u w:val="single"/>
          </w:rPr>
          <w:t>https://www.enchantedinsider.com/disneyland-after-dark-pride-nite/</w:t>
        </w:r>
      </w:hyperlink>
      <w:r>
        <w:t xml:space="preserve"> - Disneyland After Dark: Pride Nite returns for its fourth year in 2026, bringing together the LGBTQIA+ community and allies for two after-hours evenings at Disneyland Park filled with rainbow projections, exclusive entertainment, rare character appearances, and the unmistakable energy of one of the most joyful events on the Disneyland calendar. The event is scheduled for June 16 and 18, 2026, from 9:00 PM to 1:00 AM. Tickets are priced between $134 and $169 per person, depending on the date and availability. Attendees can expect unique merchandise, themed entertainment, and special character meet-and-greets.</w:t>
      </w:r>
      <w:r/>
    </w:p>
    <w:p>
      <w:pPr>
        <w:pStyle w:val="ListNumber"/>
        <w:spacing w:line="240" w:lineRule="auto"/>
        <w:ind w:left="720"/>
      </w:pPr>
      <w:r/>
      <w:hyperlink r:id="rId13">
        <w:r>
          <w:rPr>
            <w:color w:val="0000EE"/>
            <w:u w:val="single"/>
          </w:rPr>
          <w:t>https://www.cinemablend.com/theme-parks/one-my-favorite-disneyland-events-coming-back-terrified-favorite-part-gone</w:t>
        </w:r>
      </w:hyperlink>
      <w:r>
        <w:t xml:space="preserve"> - The article expresses excitement and apprehension regarding the return of Disneyland After Dark events in 2026, especially Sweethearts’ Nite, a fan-favorite among attendees. The author nostalgically recalls the unique elements of past Sweethearts’ Nite events, particularly the Royal Ball, which featured live jazz music and close-up dancing with Disney royalty like princes and princesses. Personal anecdotes emphasize the emotional and magical character interactions that make the event special. However, there’s concern that the Royal Ball might not return, as it is absent from the upcoming event schedule. Instead, a new event titled 'Once Upon a Dream' is set to take its place, described as a musical tribute to romance featuring Disney royalty and a nighttime ball outdoors. While it sounds promising, the change in name and vague description raise fears that the intimate, interactive charm of the Royal Ball may be lost. Despite the uncertainty, there's cautious optimism that the new event might recapture—or even enhance—the beloved experience.</w:t>
      </w:r>
      <w:r/>
    </w:p>
    <w:p>
      <w:pPr>
        <w:pStyle w:val="ListNumber"/>
        <w:spacing w:line="240" w:lineRule="auto"/>
        <w:ind w:left="720"/>
      </w:pPr>
      <w:r/>
      <w:hyperlink r:id="rId14">
        <w:r>
          <w:rPr>
            <w:color w:val="0000EE"/>
            <w:u w:val="single"/>
          </w:rPr>
          <w:t>https://www.youtube.com/watch?v=rUr2jUL-2ys</w:t>
        </w:r>
      </w:hyperlink>
      <w:r>
        <w:t xml:space="preserve"> - In this video, the hosts discuss the recently announced Disneyland After Dark 2026 lineup, highlighting events like Star Wars Nite, Pride Nite, and more. They delve into the themes, entertainment, and unique experiences each event offers, providing insights and tips for attendees. The video also touches upon the excitement surrounding the return of these events and the new additions to the lineup, offering viewers a comprehensive overview of what to expect in 2026.</w:t>
      </w:r>
      <w:r/>
    </w:p>
    <w:p>
      <w:pPr>
        <w:pStyle w:val="ListNumber"/>
        <w:spacing w:line="240" w:lineRule="auto"/>
        <w:ind w:left="720"/>
      </w:pPr>
      <w:r/>
      <w:hyperlink r:id="rId15">
        <w:r>
          <w:rPr>
            <w:color w:val="0000EE"/>
            <w:u w:val="single"/>
          </w:rPr>
          <w:t>https://www.youtube.com/watch?v=CYkgemUquK0</w:t>
        </w:r>
      </w:hyperlink>
      <w:r>
        <w:t xml:space="preserve"> - This video provides an overview of the Disneyland After Dark 2026 announcements, detailing the return of popular events such as Sweethearts' Nite, Star Wars Nite, Pride Nite, Disney Channel Nite, and the introduction of the new 70 Years of Favorites Nite. The host discusses event dates, ticket prices, character meet-and-greets, exclusive food offerings, merchandise, and special entertainment. Viewers are given insights into what to expect at each event, along with tips and recommendations to make the most of their Disneyland After Dark experience in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ckeyblog.com/2026/06/17/come-with-us-to-the-2026-disneyland-after-dark-pride-nite-event/" TargetMode="External"/><Relationship Id="rId10" Type="http://schemas.openxmlformats.org/officeDocument/2006/relationships/hyperlink" Target="https://disneyland.disney.go.com/en-us/events-tours/disneyland/after-dark-pride-nite/" TargetMode="External"/><Relationship Id="rId11" Type="http://schemas.openxmlformats.org/officeDocument/2006/relationships/hyperlink" Target="https://www.enchantedinsider.com/disneyland-after-dark-pride-nite/" TargetMode="External"/><Relationship Id="rId12" Type="http://schemas.openxmlformats.org/officeDocument/2006/relationships/hyperlink" Target="https://disneyland.disney.go.com/en-us/events-tours/disneyland/after-dark-pride-nite/?bid=1025000837&amp;cid=PDM1247793" TargetMode="External"/><Relationship Id="rId13" Type="http://schemas.openxmlformats.org/officeDocument/2006/relationships/hyperlink" Target="https://www.cinemablend.com/theme-parks/one-my-favorite-disneyland-events-coming-back-terrified-favorite-part-gone" TargetMode="External"/><Relationship Id="rId14" Type="http://schemas.openxmlformats.org/officeDocument/2006/relationships/hyperlink" Target="https://www.youtube.com/watch?v=rUr2jUL-2ys" TargetMode="External"/><Relationship Id="rId15" Type="http://schemas.openxmlformats.org/officeDocument/2006/relationships/hyperlink" Target="https://www.youtube.com/watch?v=CYkgemUquK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