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Giants’ Pride Night Bible Verse Row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have been watching a baseball flap unfold: three San Francisco Giants pitchers wrote Bible verses on their Pride Night caps, MLB warned them, and the debate over free expression, team rules and culture-war signalling is now centre stage. Here’s a clear-eyed roundup of who said what, why it matters, and how fans and clubs can think about it.</w:t>
      </w:r>
      <w:r/>
    </w:p>
    <w:p>
      <w:r/>
      <w:r>
        <w:t>Essential Takeaways</w:t>
      </w:r>
      <w:r/>
      <w:r/>
    </w:p>
    <w:p>
      <w:pPr>
        <w:pStyle w:val="ListBullet"/>
        <w:spacing w:line="240" w:lineRule="auto"/>
        <w:ind w:left="720"/>
      </w:pPr>
      <w:r/>
      <w:r>
        <w:rPr>
          <w:b/>
        </w:rPr>
        <w:t>What happened:</w:t>
      </w:r>
      <w:r>
        <w:t xml:space="preserve"> Three San Francisco Giants pitchers inscribed Bible verses on their Pride Night caps; MLB reminded teams that altering uniforms is against league rules.</w:t>
      </w:r>
      <w:r/>
    </w:p>
    <w:p>
      <w:pPr>
        <w:pStyle w:val="ListBullet"/>
        <w:spacing w:line="240" w:lineRule="auto"/>
        <w:ind w:left="720"/>
      </w:pPr>
      <w:r/>
      <w:r>
        <w:rPr>
          <w:b/>
        </w:rPr>
        <w:t>Immediate reaction:</w:t>
      </w:r>
      <w:r>
        <w:t xml:space="preserve"> Local and national officials, athletes and advocacy outlets weighed in, calling the gesture expressive, disrespectful, or a violation of uniform policy depending on perspective.</w:t>
      </w:r>
      <w:r/>
    </w:p>
    <w:p>
      <w:pPr>
        <w:pStyle w:val="ListBullet"/>
        <w:spacing w:line="240" w:lineRule="auto"/>
        <w:ind w:left="720"/>
      </w:pPr>
      <w:r/>
      <w:r>
        <w:rPr>
          <w:b/>
        </w:rPr>
        <w:t>Senses and tone:</w:t>
      </w:r>
      <w:r>
        <w:t xml:space="preserve"> The moment felt raw and symbolic , quiet handwriting on a cap became a loud public signal that triggered frustration and defence.</w:t>
      </w:r>
      <w:r/>
    </w:p>
    <w:p>
      <w:pPr>
        <w:pStyle w:val="ListBullet"/>
        <w:spacing w:line="240" w:lineRule="auto"/>
        <w:ind w:left="720"/>
      </w:pPr>
      <w:r/>
      <w:r>
        <w:rPr>
          <w:b/>
        </w:rPr>
        <w:t>Practical point:</w:t>
      </w:r>
      <w:r>
        <w:t xml:space="preserve"> Clubs enforce dress and uniform codes; players who want to make statements should expect employer limits and possible league guidance.</w:t>
      </w:r>
      <w:r/>
    </w:p>
    <w:p>
      <w:pPr>
        <w:pStyle w:val="ListBullet"/>
        <w:spacing w:line="240" w:lineRule="auto"/>
        <w:ind w:left="720"/>
      </w:pPr>
      <w:r/>
      <w:r>
        <w:rPr>
          <w:b/>
        </w:rPr>
        <w:t>Wider context:</w:t>
      </w:r>
      <w:r>
        <w:t xml:space="preserve"> This incident sits at the intersection of cultural debates about inclusion, religious expression and where private workplace rules meet public politics.</w:t>
      </w:r>
      <w:r/>
      <w:r/>
    </w:p>
    <w:p>
      <w:pPr>
        <w:pStyle w:val="Heading2"/>
      </w:pPr>
      <w:r>
        <w:t>A simple mark became a headline , the opening hook</w:t>
      </w:r>
      <w:r/>
    </w:p>
    <w:p>
      <w:r/>
      <w:r>
        <w:t>A few strokes of a pen on a fabric brim turned a Pride Night into a national conversation, and you could feel the room tense even through the headlines. According to AP reporting, the inscriptions triggered an MLB reminder about uniform rules and a swirl of public responses from politicians, teammates and commentators. The visual was oddly intimate , handwriting that felt like a private note, yet read as a public statement.</w:t>
      </w:r>
      <w:r/>
    </w:p>
    <w:p>
      <w:pPr>
        <w:pStyle w:val="Heading2"/>
      </w:pPr>
      <w:r>
        <w:t>What the league and club actually did</w:t>
      </w:r>
      <w:r/>
    </w:p>
    <w:p>
      <w:r/>
      <w:r>
        <w:t>Major League Baseball reiterated that altering uniforms violates league policy, and the Giants were put in the position of enforcing team standards. Sports outlets including Sports Illustrated and Fox Sports covered the warning to players, noting MLB’s interest in consistent application of those rules. For employers and leagues, this isn’t new: professional sport has long regulated uniforms to preserve branding and avoid on-field disputes about messaging.</w:t>
      </w:r>
      <w:r/>
    </w:p>
    <w:p>
      <w:r/>
      <w:r>
        <w:t>Practical insight: players who want to make a point should run it past club PR or check collective-bargaining guidelines first. That avoids the awkward middle-ground where a personal act looks like an institutional endorsement.</w:t>
      </w:r>
      <w:r/>
    </w:p>
    <w:p>
      <w:pPr>
        <w:pStyle w:val="Heading2"/>
      </w:pPr>
      <w:r>
        <w:t>How different voices framed the gesture</w:t>
      </w:r>
      <w:r/>
    </w:p>
    <w:p>
      <w:r/>
      <w:r>
        <w:t>Not everyone saw the same thing. Some commentators framed the cap markings as a quiet expression of faith; others viewed it as an intrusive message on an event celebrating LGBTQ+ people. Outlets such as Outsports and The Guardian captured perspectives from players, club officials and advocacy groups, illustrating how quickly a small act is absorbed into larger cultural narratives.</w:t>
      </w:r>
      <w:r/>
    </w:p>
    <w:p>
      <w:r/>
      <w:r>
        <w:t>Context matters: Pride events, anniversaries and team promotions turn otherwise routine games into charged symbolic moments, and that changes how actions are interpreted by both fans and public figures.</w:t>
      </w:r>
      <w:r/>
    </w:p>
    <w:p>
      <w:pPr>
        <w:pStyle w:val="Heading2"/>
      </w:pPr>
      <w:r>
        <w:t>Politics, protest and privacy , where lines blur</w:t>
      </w:r>
      <w:r/>
    </w:p>
    <w:p>
      <w:r/>
      <w:r>
        <w:t>Local politicians and public figures weighed in, arguing the matter from civic and moral angles. Coverage showed elected officials publicly urging clubs to enforce rules, while some players and observers defended personal beliefs. This highlights a persistent tension: when athletes use their platform, is the message personal or professional?</w:t>
      </w:r>
      <w:r/>
    </w:p>
    <w:p>
      <w:r/>
      <w:r>
        <w:t>A practical take: teams can reduce friction by setting clearer expectations around special-event nights, and players can choose less confrontational ways to express views if they want to avoid distracting headlines.</w:t>
      </w:r>
      <w:r/>
    </w:p>
    <w:p>
      <w:pPr>
        <w:pStyle w:val="Heading2"/>
      </w:pPr>
      <w:r>
        <w:t>What fans and clubs should take from this</w:t>
      </w:r>
      <w:r/>
    </w:p>
    <w:p>
      <w:r/>
      <w:r>
        <w:t>Fans often want to watch the game, but they increasingly get performance plus politics. Clubs should expect that themed promotions , Pride nights, military appreciation games, breast-cancer awareness events , will attract layered meanings and strong reactions. The sensible route is clear policies, transparent enforcement and calm communication so that a scribble doesn’t balloon into division.</w:t>
      </w:r>
      <w:r/>
    </w:p>
    <w:p>
      <w:r/>
      <w:r>
        <w:t>Looking ahead, expect more debate about what counts as acceptable self-expression in uniformed settings; the solution won’t be legalistic so much as cultural: clear rules, consistent enforcement and mutual respect.</w:t>
      </w:r>
      <w:r/>
    </w:p>
    <w:p>
      <w:r/>
      <w:r>
        <w:t>It's a small scene with a big echo , worth paying attention, and worth thinking about how teams and players handle the next symbolic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5">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https://www.zerohedge.com/political/democrat-politicians-seethe-after-baseball-players-deface-pride-night-bibe-verses</w:t>
        </w:r>
      </w:hyperlink>
      <w:r>
        <w:t xml:space="preserve"> - Please view link - unable to able to access data</w:t>
      </w:r>
      <w:r/>
    </w:p>
    <w:p>
      <w:pPr>
        <w:pStyle w:val="ListNumber"/>
        <w:spacing w:line="240" w:lineRule="auto"/>
        <w:ind w:left="720"/>
      </w:pPr>
      <w:r/>
      <w:hyperlink r:id="rId10">
        <w:r>
          <w:rPr>
            <w:color w:val="0000EE"/>
            <w:u w:val="single"/>
          </w:rPr>
          <w:t>https://apnews.com/article/e128155721c53a34af6c312b6692f7c8</w:t>
        </w:r>
      </w:hyperlink>
      <w:r>
        <w:t xml:space="preserve"> - Major League Baseball (MLB) issued a warning to San Francisco Giants players who added Bible verses to their Pride Night caps, stating that such modifications violate league uniform policies. The league emphasized that the issue was with the alteration of uniforms, not the content of the messages. This action has sparked criticism from conservative figures, including Vice President JD Vance and Senator Josh Hawley, who questioned whether Christian players were being unfairly targeted and challenged MLB’s stance on promoting specific political values through Pride Night uniforms.</w:t>
      </w:r>
      <w:r/>
    </w:p>
    <w:p>
      <w:pPr>
        <w:pStyle w:val="ListNumber"/>
        <w:spacing w:line="240" w:lineRule="auto"/>
        <w:ind w:left="720"/>
      </w:pPr>
      <w:r/>
      <w:hyperlink r:id="rId15">
        <w:r>
          <w:rPr>
            <w:color w:val="0000EE"/>
            <w:u w:val="single"/>
          </w:rPr>
          <w:t>https://apnews.com/article/2055e9e6cadb11033c0afcee68fd66bc</w:t>
        </w:r>
      </w:hyperlink>
      <w:r>
        <w:t xml:space="preserve"> - MLB warned San Francisco Giants pitchers Landen Roupp, JT Brubaker, and Ryan Walker for writing Bible verses on their Pride Night caps, stating that such actions violate league uniform policies. The league clarified that the warning was not disciplinary and had nothing to do with the content of the messages, but rather the act of modifying the caps. The players expressed that their actions were an exercise of their freedom to express their beliefs.</w:t>
      </w:r>
      <w:r/>
    </w:p>
    <w:p>
      <w:pPr>
        <w:pStyle w:val="ListNumber"/>
        <w:spacing w:line="240" w:lineRule="auto"/>
        <w:ind w:left="720"/>
      </w:pPr>
      <w:r/>
      <w:hyperlink r:id="rId11">
        <w:r>
          <w:rPr>
            <w:color w:val="0000EE"/>
            <w:u w:val="single"/>
          </w:rPr>
          <w:t>https://www.outsports.com/2026/6/15/24136606/san-francisco-giants-pride-night-cap-bible-verse-mlb-response/</w:t>
        </w:r>
      </w:hyperlink>
      <w:r>
        <w:t xml:space="preserve"> - MLB issued a warning to three San Francisco Giants pitchers who wrote Biblical inscriptions on the team’s Pride caps. The league stated that the writing on the caps violated uniform rules and that the players had been warned about future violations. This follows league precedent on uniform violations, emphasizing that personal messages on uniforms are prohibited.</w:t>
      </w:r>
      <w:r/>
    </w:p>
    <w:p>
      <w:pPr>
        <w:pStyle w:val="ListNumber"/>
        <w:spacing w:line="240" w:lineRule="auto"/>
        <w:ind w:left="720"/>
      </w:pPr>
      <w:r/>
      <w:hyperlink r:id="rId14">
        <w:r>
          <w:rPr>
            <w:color w:val="0000EE"/>
            <w:u w:val="single"/>
          </w:rPr>
          <w:t>https://www.theguardian.com/sport/2026/jun/16/mlb-critical-of-giants-players-who-wrote-bible-verses-on-pride-night-caps</w:t>
        </w:r>
      </w:hyperlink>
      <w:r>
        <w:t xml:space="preserve"> - MLB criticized San Francisco Giants players who wrote Bible verses on their Pride Night caps, stating that such actions violate league uniform rules. The league emphasized that the issue was with the alteration of uniforms, not the content of the messages. The players denied that their actions were motivated by hate and expressed that they were exercising their freedom to express their beliefs.</w:t>
      </w:r>
      <w:r/>
    </w:p>
    <w:p>
      <w:pPr>
        <w:pStyle w:val="ListNumber"/>
        <w:spacing w:line="240" w:lineRule="auto"/>
        <w:ind w:left="720"/>
      </w:pPr>
      <w:r/>
      <w:hyperlink r:id="rId12">
        <w:r>
          <w:rPr>
            <w:color w:val="0000EE"/>
            <w:u w:val="single"/>
          </w:rPr>
          <w:t>https://www.si.com/mlb/giants/giants-pitchers-warned-bible-verses-on-caps-during-pride-night</w:t>
        </w:r>
      </w:hyperlink>
      <w:r>
        <w:t xml:space="preserve"> - Three San Francisco Giants pitchers were issued a warning from MLB after they appeared in a game with Bible verses written on their Pride Night caps. The league notified the players that similar behavior would not be tolerated in the future, emphasizing that such actions violate uniform policies.</w:t>
      </w:r>
      <w:r/>
    </w:p>
    <w:p>
      <w:pPr>
        <w:pStyle w:val="ListNumber"/>
        <w:spacing w:line="240" w:lineRule="auto"/>
        <w:ind w:left="720"/>
      </w:pPr>
      <w:r/>
      <w:hyperlink r:id="rId13">
        <w:r>
          <w:rPr>
            <w:color w:val="0000EE"/>
            <w:u w:val="single"/>
          </w:rPr>
          <w:t>https://www.foxsports.com/articles/mlb/mlb-warns-players-about-altering-uniforms-after-giants-pitchers-add-bible-verses-on-pride-night</w:t>
        </w:r>
      </w:hyperlink>
      <w:r>
        <w:t xml:space="preserve"> - MLB warned players about writing on their uniforms after San Francisco starter Landen Roupp and two other pitchers added Bible verses to their Pride Night caps. The league stated that the writing on the caps violated uniform rules and that the players had been warned about future violations. The players expressed that their actions were an exercise of their freedom to express their beliefs.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rohedge.com/political/democrat-politicians-seethe-after-baseball-players-deface-pride-night-bibe-verses" TargetMode="External"/><Relationship Id="rId10" Type="http://schemas.openxmlformats.org/officeDocument/2006/relationships/hyperlink" Target="https://apnews.com/article/e128155721c53a34af6c312b6692f7c8" TargetMode="External"/><Relationship Id="rId11" Type="http://schemas.openxmlformats.org/officeDocument/2006/relationships/hyperlink" Target="https://www.outsports.com/2026/6/15/24136606/san-francisco-giants-pride-night-cap-bible-verse-mlb-response/" TargetMode="External"/><Relationship Id="rId12" Type="http://schemas.openxmlformats.org/officeDocument/2006/relationships/hyperlink" Target="https://www.si.com/mlb/giants/giants-pitchers-warned-bible-verses-on-caps-during-pride-night" TargetMode="External"/><Relationship Id="rId13" Type="http://schemas.openxmlformats.org/officeDocument/2006/relationships/hyperlink" Target="https://www.foxsports.com/articles/mlb/mlb-warns-players-about-altering-uniforms-after-giants-pitchers-add-bible-verses-on-pride-night" TargetMode="External"/><Relationship Id="rId14" Type="http://schemas.openxmlformats.org/officeDocument/2006/relationships/hyperlink" Target="https://www.theguardian.com/sport/2026/jun/16/mlb-critical-of-giants-players-who-wrote-bible-verses-on-pride-night-caps" TargetMode="External"/><Relationship Id="rId15" Type="http://schemas.openxmlformats.org/officeDocument/2006/relationships/hyperlink" Target="https://apnews.com/article/2055e9e6cadb11033c0afcee68fd66b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