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Colton Underwood Interview Moments: Why His Confession About Married Men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celebrity truth are again glued to Colton Underwood’s candid chat , the former Bachelor opened up about experimenting with married, “straight” men while in the closet, why he feared people would dig into his past, and what finally changed when he came out in 2021. Here’s why it landed and what it means.</w:t>
      </w:r>
      <w:r/>
    </w:p>
    <w:p>
      <w:r/>
      <w:r>
        <w:t>Essential Takeaways</w:t>
      </w:r>
      <w:r/>
      <w:r/>
    </w:p>
    <w:p>
      <w:pPr>
        <w:pStyle w:val="ListBullet"/>
        <w:spacing w:line="240" w:lineRule="auto"/>
        <w:ind w:left="720"/>
      </w:pPr>
      <w:r/>
      <w:r>
        <w:rPr>
          <w:b/>
        </w:rPr>
        <w:t>Honest confession:</w:t>
      </w:r>
      <w:r>
        <w:t xml:space="preserve"> Colton Underwood said he hooked up with married men while closeted, choosing partners he thought had more to lose. </w:t>
      </w:r>
      <w:r/>
    </w:p>
    <w:p>
      <w:pPr>
        <w:pStyle w:val="ListBullet"/>
        <w:spacing w:line="240" w:lineRule="auto"/>
        <w:ind w:left="720"/>
      </w:pPr>
      <w:r/>
      <w:r>
        <w:rPr>
          <w:b/>
        </w:rPr>
        <w:t>Why he stayed hidden:</w:t>
      </w:r>
      <w:r>
        <w:t xml:space="preserve"> He avoided vulnerability on The Bachelor era to protect his privacy and continue figuring himself out. </w:t>
      </w:r>
      <w:r/>
    </w:p>
    <w:p>
      <w:pPr>
        <w:pStyle w:val="ListBullet"/>
        <w:spacing w:line="240" w:lineRule="auto"/>
        <w:ind w:left="720"/>
      </w:pPr>
      <w:r/>
      <w:r>
        <w:rPr>
          <w:b/>
        </w:rPr>
        <w:t>Faith and identity:</w:t>
      </w:r>
      <w:r>
        <w:t xml:space="preserve"> Underwood cited religious beliefs among the reasons he remained a virgin when he starred on reality TV. </w:t>
      </w:r>
      <w:r/>
    </w:p>
    <w:p>
      <w:pPr>
        <w:pStyle w:val="ListBullet"/>
        <w:spacing w:line="240" w:lineRule="auto"/>
        <w:ind w:left="720"/>
      </w:pPr>
      <w:r/>
      <w:r>
        <w:rPr>
          <w:b/>
        </w:rPr>
        <w:t>Public coming-out:</w:t>
      </w:r>
      <w:r>
        <w:t xml:space="preserve"> He publicly came out in 2021 in an emotional interview, a turning point covered widely by mainstream outlets. </w:t>
      </w:r>
      <w:r/>
    </w:p>
    <w:p>
      <w:pPr>
        <w:pStyle w:val="ListBullet"/>
        <w:spacing w:line="240" w:lineRule="auto"/>
        <w:ind w:left="720"/>
      </w:pPr>
      <w:r/>
      <w:r>
        <w:rPr>
          <w:b/>
        </w:rPr>
        <w:t>Broader context:</w:t>
      </w:r>
      <w:r>
        <w:t xml:space="preserve"> The conversation fits a larger pattern of celebrities discussing late-coming acceptance and complicated closeting dynamics.</w:t>
      </w:r>
      <w:r/>
      <w:r/>
    </w:p>
    <w:p>
      <w:pPr>
        <w:pStyle w:val="Heading2"/>
      </w:pPr>
      <w:r>
        <w:t>Why his reveal feels so immediate and human</w:t>
      </w:r>
      <w:r/>
    </w:p>
    <w:p>
      <w:r/>
      <w:r>
        <w:t>Colton’s admission lands with a quiet, uncomfortable honesty , you can almost hear the cautious tone behind it. According to podcast excerpts reported across outlets, he said he deliberately sought partners who were married because he believed secrecy would protect him. That choice speaks to a survival instinct as much as sexual behaviour, and it makes the headline-grabbing moment feel less salacious and more telling.</w:t>
      </w:r>
      <w:r/>
    </w:p>
    <w:p>
      <w:r/>
      <w:r>
        <w:t>Backstory here matters. He first rose to public attention as a clean-cut sportsman turned reality star, and that persona carried expectations. Coming from a faith background and a culture that prizes heteronormative milestones, he tried to navigate attraction while avoiding the fallout of being outed prematurely.</w:t>
      </w:r>
      <w:r/>
    </w:p>
    <w:p>
      <w:pPr>
        <w:pStyle w:val="Heading2"/>
      </w:pPr>
      <w:r>
        <w:t>How his Bachelor-era image shaped the pressure to stay quiet</w:t>
      </w:r>
      <w:r/>
    </w:p>
    <w:p>
      <w:r/>
      <w:r>
        <w:t>Being billed as the virgin lead on The Bachelor added another layer of scrutiny. He’s said he didn’t want producers or viewers digging into his private life while he was still figuring things out, and that tension is easy to sympathise with. Producers leaned into the virgin storyline because it made for drama, but for Colton it meant carrying an extra weight: perform an identity that didn’t match his private reality.</w:t>
      </w:r>
      <w:r/>
    </w:p>
    <w:p>
      <w:r/>
      <w:r>
        <w:t>That mismatch is common in reality TV’s world of curated narratives. Viewers should remember that what plays on screen is shaped by editing and storytelling choices, which can amplify personal pressure for contestants wrestling with identity questions.</w:t>
      </w:r>
      <w:r/>
    </w:p>
    <w:p>
      <w:pPr>
        <w:pStyle w:val="Heading2"/>
      </w:pPr>
      <w:r>
        <w:t>What it tells us about closeting, choice and risk</w:t>
      </w:r>
      <w:r/>
    </w:p>
    <w:p>
      <w:r/>
      <w:r>
        <w:t>Choosing married partners wasn’t just a hookup strategy; it was also a risk calculation. In interviews and coverage, Underwood framed it as a way to reduce exposure , married men, he assumed, had more to lose socially and were less likely to broadcast encounters. That rationale reveals how stigma and fear of consequences steer behaviour, and why some people make choices that look puzzling from the outside.</w:t>
      </w:r>
      <w:r/>
    </w:p>
    <w:p>
      <w:r/>
      <w:r>
        <w:t>It’s useful to put this in a wider context: many public figures who come out later describe similar patterns of secrecy, experimentation, and fear. Conversations like Colton’s help demystify those choices and remind us that closeting often produces complicated coping strategies rather than straight answers.</w:t>
      </w:r>
      <w:r/>
    </w:p>
    <w:p>
      <w:pPr>
        <w:pStyle w:val="Heading2"/>
      </w:pPr>
      <w:r>
        <w:t>The turning point: coming out and the public reaction</w:t>
      </w:r>
      <w:r/>
    </w:p>
    <w:p>
      <w:r/>
      <w:r>
        <w:t>Underwood’s decision to come out publicly in 2021, in an emotional interview with a major morning show host, was widely covered and generally received with support. That public step changed the narrative and allowed him to speak more openly about his past decisions, faith struggles and how he’d run from himself for years.</w:t>
      </w:r>
      <w:r/>
    </w:p>
    <w:p>
      <w:r/>
      <w:r>
        <w:t>Media responses ranged from empathetic profiles to critiques of how reality TV contributed to the pressure he felt. Either way, his story became part of a larger, ongoing cultural conversation about masculinity, sexuality and mental health in the public eye.</w:t>
      </w:r>
      <w:r/>
    </w:p>
    <w:p>
      <w:pPr>
        <w:pStyle w:val="Heading2"/>
      </w:pPr>
      <w:r>
        <w:t>What this means for viewers and for people figuring things out</w:t>
      </w:r>
      <w:r/>
    </w:p>
    <w:p>
      <w:r/>
      <w:r>
        <w:t>If you’re watching this unfold, it’s easy to get pulled into gossip, but there’s something more helpful here: Underwood’s account underscores the real emotional cost of hiding who you are. For anyone wrestling with identity, the takeaways are practical , seek safe spaces, be cautious about exposing yourself to situations that could harm you, and remember that public labels rarely capture the whole story.</w:t>
      </w:r>
      <w:r/>
    </w:p>
    <w:p>
      <w:r/>
      <w:r>
        <w:t>For reality-TV fans, this is also a reminder to treat contestants as people with complicated private lives, not just plot points. And for anyone curious about the specifics: the interview and subsequent coverage are documented across multiple outlets and make for illuminating listening.</w:t>
      </w:r>
      <w:r/>
    </w:p>
    <w:p>
      <w:r/>
      <w:r>
        <w:t>It's a small change in tone that can make every confession feel less like a scandal and more like a human step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https://theblast.com/807629/colton-underwood-with-straight-married-men/</w:t>
        </w:r>
      </w:hyperlink>
      <w:r>
        <w:t xml:space="preserve"> - Please view link - unable to able to access data</w:t>
      </w:r>
      <w:r/>
    </w:p>
    <w:p>
      <w:pPr>
        <w:pStyle w:val="ListNumber"/>
        <w:spacing w:line="240" w:lineRule="auto"/>
        <w:ind w:left="720"/>
      </w:pPr>
      <w:r/>
      <w:hyperlink r:id="rId10">
        <w:r>
          <w:rPr>
            <w:color w:val="0000EE"/>
            <w:u w:val="single"/>
          </w:rPr>
          <w:t>https://www.comingsoon.net/tv/news/2149280-colton-underwood-hooked-up-with-married-men-the-bachelor</w:t>
        </w:r>
      </w:hyperlink>
      <w:r>
        <w:t xml:space="preserve"> - In a recent interview, Colton Underwood, former star of 'The Bachelor', discussed his past experiences with married 'straight' men. He revealed that he engaged in these encounters to protect his privacy, believing that married men had more to lose than he did. Underwood expressed that he was cautious during these interactions, aiming to keep his sexuality concealed. He also reflected on his time on 'The Bachelor', expressing a desire to have been more open about his struggles with his sexuality during the show.</w:t>
      </w:r>
      <w:r/>
    </w:p>
    <w:p>
      <w:pPr>
        <w:pStyle w:val="ListNumber"/>
        <w:spacing w:line="240" w:lineRule="auto"/>
        <w:ind w:left="720"/>
      </w:pPr>
      <w:r/>
      <w:hyperlink r:id="rId11">
        <w:r>
          <w:rPr>
            <w:color w:val="0000EE"/>
            <w:u w:val="single"/>
          </w:rPr>
          <w:t>https://www.out.com/celebs/colton-underwood-married-men</w:t>
        </w:r>
      </w:hyperlink>
      <w:r>
        <w:t xml:space="preserve"> - Colton Underwood, former 'Bachelor' star, has candidly discussed his past relationships with married 'straight' men. In a recent podcast interview, he explained that he chose to engage with married men to safeguard his privacy, as they had more at stake. Underwood admitted to being very careful during these encounters, aiming to keep his sexuality hidden. He also shared his feelings about being labeled 'The Virgin Bachelor', expressing discomfort with the pressure it placed on him and the potential for people to delve into his personal life.</w:t>
      </w:r>
      <w:r/>
    </w:p>
    <w:p>
      <w:pPr>
        <w:pStyle w:val="ListNumber"/>
        <w:spacing w:line="240" w:lineRule="auto"/>
        <w:ind w:left="720"/>
      </w:pPr>
      <w:r/>
      <w:hyperlink r:id="rId12">
        <w:r>
          <w:rPr>
            <w:color w:val="0000EE"/>
            <w:u w:val="single"/>
          </w:rPr>
          <w:t>https://www.eonline.com/news/1421183/colton-underwood-on-first-time-having-sex</w:t>
        </w:r>
      </w:hyperlink>
      <w:r>
        <w:t xml:space="preserve"> - Colton Underwood, former 'Bachelor' star, has opened up about his first sexual experience, describing it as filled with 'confusion, shame, and guilt'. He reflected on his time on the show, expressing a desire to have been more vulnerable and open about his struggles with his sexuality. Underwood also discussed the pressure of being labeled 'The Virgin Bachelor', revealing that he hated the label and the attention it drew to his personal life, especially during a time when he was still exploring his sexuality.</w:t>
      </w:r>
      <w:r/>
    </w:p>
    <w:p>
      <w:pPr>
        <w:pStyle w:val="ListNumber"/>
        <w:spacing w:line="240" w:lineRule="auto"/>
        <w:ind w:left="720"/>
      </w:pPr>
      <w:r/>
      <w:hyperlink r:id="rId13">
        <w:r>
          <w:rPr>
            <w:color w:val="0000EE"/>
            <w:u w:val="single"/>
          </w:rPr>
          <w:t>https://www.cbsnews.com/news/colton-underwood-comes-out-gay-the-bachelor/</w:t>
        </w:r>
      </w:hyperlink>
      <w:r>
        <w:t xml:space="preserve"> - Colton Underwood, former 'Bachelor' star, publicly came out as gay during an interview with 'Good Morning America' anchor Robin Roberts. He shared that he had been running from himself for a long time and had hated himself for a long time. Underwood expressed that he was now ready to live his truth and had been processing his sexuality earlier that year. He acknowledged the journey he had been on and the relief he felt in sharing this part of himself with the world.</w:t>
      </w:r>
      <w:r/>
    </w:p>
    <w:p>
      <w:pPr>
        <w:pStyle w:val="ListNumber"/>
        <w:spacing w:line="240" w:lineRule="auto"/>
        <w:ind w:left="720"/>
      </w:pPr>
      <w:r/>
      <w:hyperlink r:id="rId14">
        <w:r>
          <w:rPr>
            <w:color w:val="0000EE"/>
            <w:u w:val="single"/>
          </w:rPr>
          <w:t>https://www.glamour.com/story/bachelor-nation-showers-colton-underwood-with-support-after-he-comes-out-as-gay</w:t>
        </w:r>
      </w:hyperlink>
      <w:r>
        <w:t xml:space="preserve"> - Following Colton Underwood's revelation of his sexuality on 'Good Morning America', the 'Bachelor' community and fans have shown overwhelming support. Underwood expressed that he was the happiest and healthiest he had ever been in his life. He acknowledged the journey he had been on and the relief he felt in sharing this part of himself with the world. The support from the community highlights the positive response to his openness and honesty about his sexuality.</w:t>
      </w:r>
      <w:r/>
    </w:p>
    <w:p>
      <w:pPr>
        <w:pStyle w:val="ListNumber"/>
        <w:spacing w:line="240" w:lineRule="auto"/>
        <w:ind w:left="720"/>
      </w:pPr>
      <w:r/>
      <w:hyperlink r:id="rId15">
        <w:r>
          <w:rPr>
            <w:color w:val="0000EE"/>
            <w:u w:val="single"/>
          </w:rPr>
          <w:t>https://www.youtube.com/watch?v=GiHSk-gIAWA</w:t>
        </w:r>
      </w:hyperlink>
      <w:r>
        <w:t xml:space="preserve"> - In this interview, Colton Underwood comes out as gay, sharing his journey and the challenges he faced in accepting his sexuality. He discusses the process of coming to terms with his identity and the importance of living his truth. Underwood reflects on his experiences and the support he has received, expressing his happiness and healthiness in embracing his true self.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last.com/807629/colton-underwood-with-straight-married-men/" TargetMode="External"/><Relationship Id="rId10" Type="http://schemas.openxmlformats.org/officeDocument/2006/relationships/hyperlink" Target="https://www.comingsoon.net/tv/news/2149280-colton-underwood-hooked-up-with-married-men-the-bachelor" TargetMode="External"/><Relationship Id="rId11" Type="http://schemas.openxmlformats.org/officeDocument/2006/relationships/hyperlink" Target="https://www.out.com/celebs/colton-underwood-married-men" TargetMode="External"/><Relationship Id="rId12" Type="http://schemas.openxmlformats.org/officeDocument/2006/relationships/hyperlink" Target="https://www.eonline.com/news/1421183/colton-underwood-on-first-time-having-sex" TargetMode="External"/><Relationship Id="rId13" Type="http://schemas.openxmlformats.org/officeDocument/2006/relationships/hyperlink" Target="https://www.cbsnews.com/news/colton-underwood-comes-out-gay-the-bachelor/" TargetMode="External"/><Relationship Id="rId14" Type="http://schemas.openxmlformats.org/officeDocument/2006/relationships/hyperlink" Target="https://www.glamour.com/story/bachelor-nation-showers-colton-underwood-with-support-after-he-comes-out-as-gay" TargetMode="External"/><Relationship Id="rId15" Type="http://schemas.openxmlformats.org/officeDocument/2006/relationships/hyperlink" Target="https://www.youtube.com/watch?v=GiHSk-gIA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