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Berkeley Springs Pride Picnic Guide: What to Know Before You Go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summer in style, Berkeley Springs Pride returns with its Sixth Annual Pride Picnic in the Park on Saturday, June 27, bringing music, vendors, food and free family-friendly fun to Berkeley Springs State Park; here’s what to expect, who’s behind it and a few tips to make the most of the day.</w:t>
      </w:r>
      <w:r/>
    </w:p>
    <w:p>
      <w:r/>
      <w:r>
        <w:t>Essential Takeaways</w:t>
      </w:r>
      <w:r/>
      <w:r/>
    </w:p>
    <w:p>
      <w:pPr>
        <w:pStyle w:val="ListBullet"/>
        <w:spacing w:line="240" w:lineRule="auto"/>
        <w:ind w:left="720"/>
      </w:pPr>
      <w:r/>
      <w:r>
        <w:rPr>
          <w:b/>
        </w:rPr>
        <w:t>When and where:</w:t>
      </w:r>
      <w:r>
        <w:t xml:space="preserve"> The picnic runs Saturday, June 27, 11am–4pm at Berkeley Springs State Park, right in the heart of town.</w:t>
      </w:r>
      <w:r/>
    </w:p>
    <w:p>
      <w:pPr>
        <w:pStyle w:val="ListBullet"/>
        <w:spacing w:line="240" w:lineRule="auto"/>
        <w:ind w:left="720"/>
      </w:pPr>
      <w:r/>
      <w:r>
        <w:rPr>
          <w:b/>
        </w:rPr>
        <w:t>Free admission:</w:t>
      </w:r>
      <w:r>
        <w:t xml:space="preserve"> Entry is free, with activities, music and local vendors on site for a relaxed, all-ages atmosphere.</w:t>
      </w:r>
      <w:r/>
    </w:p>
    <w:p>
      <w:pPr>
        <w:pStyle w:val="ListBullet"/>
        <w:spacing w:line="240" w:lineRule="auto"/>
        <w:ind w:left="720"/>
      </w:pPr>
      <w:r/>
      <w:r>
        <w:rPr>
          <w:b/>
        </w:rPr>
        <w:t>Community impact:</w:t>
      </w:r>
      <w:r>
        <w:t xml:space="preserve"> Berkeley Springs Pride is a nonprofit that has awarded more than $35,000 to local initiatives and scholarships.</w:t>
      </w:r>
      <w:r/>
    </w:p>
    <w:p>
      <w:pPr>
        <w:pStyle w:val="ListBullet"/>
        <w:spacing w:line="240" w:lineRule="auto"/>
        <w:ind w:left="720"/>
      </w:pPr>
      <w:r/>
      <w:r>
        <w:rPr>
          <w:b/>
        </w:rPr>
        <w:t>What to bring:</w:t>
      </w:r>
      <w:r>
        <w:t xml:space="preserve"> Pack a picnic blanket, sunscreen and comfortable shoes; expect shady spots and grassy areas for lounging.</w:t>
      </w:r>
      <w:r/>
    </w:p>
    <w:p>
      <w:pPr>
        <w:pStyle w:val="ListBullet"/>
        <w:spacing w:line="240" w:lineRule="auto"/>
        <w:ind w:left="720"/>
      </w:pPr>
      <w:r/>
      <w:r>
        <w:rPr>
          <w:b/>
        </w:rPr>
        <w:t>Why it matters:</w:t>
      </w:r>
      <w:r>
        <w:t xml:space="preserve"> The event is a signature summer tradition that promotes inclusion, local businesses and cultural programming across Morgan County.</w:t>
      </w:r>
      <w:r/>
      <w:r/>
    </w:p>
    <w:p>
      <w:pPr>
        <w:pStyle w:val="Heading2"/>
      </w:pPr>
      <w:r>
        <w:t>A sunlit tradition: why the picnic has grown into a must-attend local event</w:t>
      </w:r>
      <w:r/>
    </w:p>
    <w:p>
      <w:r/>
      <w:r>
        <w:t>The picnic now marks its sixth year, and it’s easy to see why people keep coming back, the park’s warm, leafy setting gives the day a relaxed, small-town festival vibe. Berkeley Springs Pride started as a grassroots effort to bring people together, and the picnic has become a highlight of the town’s summer calendar. According to the organisation, the event is a direct expression of its mission to build community and promote welcoming spaces. If you like the idea of live tunes, artisan stalls and friendly faces in a compact, walkable downtown, this is your scene.</w:t>
      </w:r>
      <w:r/>
    </w:p>
    <w:p>
      <w:pPr>
        <w:pStyle w:val="Heading2"/>
      </w:pPr>
      <w:r>
        <w:t>Who’s behind it: a volunteer-run nonprofit with local impact</w:t>
      </w:r>
      <w:r/>
    </w:p>
    <w:p>
      <w:r/>
      <w:r>
        <w:t>Berkeley Springs Pride operates as a nonprofit devoted to educational, cultural and social programming across Morgan County. Their work isn’t just about one day of fun; organisers say they’ve channelled over $35,000 into community initiatives and scholarships that benefit local residents, including college-bound students. That kind of grassroots giving keeps the event rooted in local needs, and it means attending supports a broader set of community projects. Expect volunteers, familiar local faces and plenty of people who care about the town’s future.</w:t>
      </w:r>
      <w:r/>
    </w:p>
    <w:p>
      <w:pPr>
        <w:pStyle w:val="Heading2"/>
      </w:pPr>
      <w:r>
        <w:t>What you’ll find there: music, markets and mellow summer energy</w:t>
      </w:r>
      <w:r/>
    </w:p>
    <w:p>
      <w:r/>
      <w:r>
        <w:t>The picnic packs music, food trucks, craft and vendor booths, plus activities aimed at families and visitors. Visit Berkeley’s event listings and the Pride website for a rundown of performers and participating vendors closer to the date. The atmosphere tends to be casual and inclusive, think barefoot on the grass, colourful stalls and the smell of barbecue and coffee in the air. If you’re shopping local, bring reusable bags and cash for smaller vendors who may prefer it.</w:t>
      </w:r>
      <w:r/>
    </w:p>
    <w:p>
      <w:pPr>
        <w:pStyle w:val="Heading2"/>
      </w:pPr>
      <w:r>
        <w:t>Practical tips: get comfortable, come early, and plan for weather</w:t>
      </w:r>
      <w:r/>
    </w:p>
    <w:p>
      <w:r/>
      <w:r>
        <w:t>Arrive before noon if you want a shady spot under the trees; afternoons can get busy. Bring a lightweight folding chair or blanket, sun protection and a refillable water bottle, there are usually hydration stations nearby. Parking in downtown Berkeley Springs is walkable from the park, yet spaces fill up, so consider carpooling or short walks from surrounding lots. If you have access needs, the organisers aim to make the event welcoming, check the Pride site or the Visit Berkeley listings for accessibility details.</w:t>
      </w:r>
      <w:r/>
    </w:p>
    <w:p>
      <w:pPr>
        <w:pStyle w:val="Heading2"/>
      </w:pPr>
      <w:r>
        <w:t>The wider scene: how Pride events fit into Berkeley Springs’ summer calendar</w:t>
      </w:r>
      <w:r/>
    </w:p>
    <w:p>
      <w:r/>
      <w:r>
        <w:t>The picnic sits within a lively local events ecosystem that includes seasonal festivals, gallery nights and wellness activities centred around the town’s historic springs. Local tourism pages and the Discover Berkeley Springs festival listings frame the picnic as one of several community draws that bring visitors into town during summer. For locals, it’s both a celebration and a way to highlight small businesses and cultural groups. For visitors, it’s an easy, friendly introduction to the area’s charms.</w:t>
      </w:r>
      <w:r/>
    </w:p>
    <w:p>
      <w:r/>
      <w:r>
        <w:t>It's a small, sunny way to support community, meet neighbours and enjoy downtown Berkeley Springs.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1">
        <w:r>
          <w:rPr>
            <w:color w:val="0000EE"/>
            <w:u w:val="single"/>
          </w:rPr>
          <w:t>[3]</w:t>
        </w:r>
      </w:hyperlink>
      <w:r>
        <w:t xml:space="preserve">- Paragraph 4: </w:t>
      </w:r>
      <w:hyperlink r:id="rId10">
        <w:r>
          <w:rPr>
            <w:color w:val="0000EE"/>
            <w:u w:val="single"/>
          </w:rPr>
          <w:t>[6]</w:t>
        </w:r>
      </w:hyperlink>
      <w:r>
        <w:t xml:space="preserve">, </w:t>
      </w:r>
      <w:hyperlink r:id="rId13">
        <w:r>
          <w:rPr>
            <w:color w:val="0000EE"/>
            <w:u w:val="single"/>
          </w:rPr>
          <w:t>[5]</w:t>
        </w:r>
      </w:hyperlink>
      <w:r>
        <w:t xml:space="preserve">- Paragraph 5: </w:t>
      </w:r>
      <w:hyperlink r:id="rId14">
        <w:r>
          <w:rPr>
            <w:color w:val="0000EE"/>
            <w:u w:val="single"/>
          </w:rPr>
          <w:t>[7]</w:t>
        </w:r>
      </w:hyperlink>
      <w:r>
        <w:t xml:space="preserve">, </w:t>
      </w:r>
      <w:hyperlink r:id="rId10">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https://www.morganmessenger.com/2026/06/16/berkeley-springs-pride-hosts-6th-annual-picnic-in-the-park/</w:t>
        </w:r>
      </w:hyperlink>
      <w:r>
        <w:t xml:space="preserve"> - Please view link - unable to able to access data</w:t>
      </w:r>
      <w:r/>
    </w:p>
    <w:p>
      <w:pPr>
        <w:pStyle w:val="ListNumber"/>
        <w:spacing w:line="240" w:lineRule="auto"/>
        <w:ind w:left="720"/>
      </w:pPr>
      <w:r/>
      <w:hyperlink r:id="rId9">
        <w:r>
          <w:rPr>
            <w:color w:val="0000EE"/>
            <w:u w:val="single"/>
          </w:rPr>
          <w:t>https://www.morganmessenger.com/2026/06/16/berkeley-springs-pride-hosts-6th-annual-picnic-in-the-park/</w:t>
        </w:r>
      </w:hyperlink>
      <w:r>
        <w:t xml:space="preserve"> - Berkeley Springs Pride is set to host its Sixth Annual Pride Picnic in the Park on Saturday, June 27, 2026, at Berkeley Springs State Park. The event, running from 11 a.m. to 4 p.m., is free to attend and aims to unite residents and visitors for a day of music, activities, local vendors, food, and fun in downtown Berkeley Springs. The picnic has become a cherished summer tradition, celebrating community connection, inclusivity, and the welcoming spirit of the area. Berkeley Springs Pride is a nonprofit organisation dedicated to building community, promoting inclusion, and creating welcoming opportunities through educational, social, and cultural programming. They have contributed over $35,000 to community initiatives, including scholarships for children to attend college. The picnic is part of their ongoing mission to foster community engagement and support educational and cultural opportunities throughout the region.</w:t>
      </w:r>
      <w:r/>
    </w:p>
    <w:p>
      <w:pPr>
        <w:pStyle w:val="ListNumber"/>
        <w:spacing w:line="240" w:lineRule="auto"/>
        <w:ind w:left="720"/>
      </w:pPr>
      <w:r/>
      <w:hyperlink r:id="rId11">
        <w:r>
          <w:rPr>
            <w:color w:val="0000EE"/>
            <w:u w:val="single"/>
          </w:rPr>
          <w:t>https://berkeleyspringspride.org/</w:t>
        </w:r>
      </w:hyperlink>
      <w:r>
        <w:t xml:space="preserve"> - Berkeley Springs Pride is a 501(c)(3) nonprofit organisation advocating for and promoting the LGBTQ community in the Eastern Panhandle of West Virginia through education and community outreach. Their mission includes building community, promoting inclusion, and creating welcoming opportunities for residents and visitors throughout Morgan County and the surrounding region. The organisation hosts various events and provides resources to support the local LGBTQ community.</w:t>
      </w:r>
      <w:r/>
    </w:p>
    <w:p>
      <w:pPr>
        <w:pStyle w:val="ListNumber"/>
        <w:spacing w:line="240" w:lineRule="auto"/>
        <w:ind w:left="720"/>
      </w:pPr>
      <w:r/>
      <w:hyperlink r:id="rId12">
        <w:r>
          <w:rPr>
            <w:color w:val="0000EE"/>
            <w:u w:val="single"/>
          </w:rPr>
          <w:t>https://berkeleyspringspride.org/our-history/</w:t>
        </w:r>
      </w:hyperlink>
      <w:r>
        <w:t xml:space="preserve"> - Berkeley Springs Pride, established in early 2020, is a Morgan County-based 501(c)(3) nonprofit organisation working towards education and acceptance of the LGBTQIA+ community in the Eastern Panhandle of West Virginia. Despite initial challenges due to the COVID-19 pandemic, the organisation persevered by donating gift cards to families in need, collecting school supplies for the Back to School Bash, and assisting in various community initiatives. Their history includes annual Pride events and ongoing support for the local community.</w:t>
      </w:r>
      <w:r/>
    </w:p>
    <w:p>
      <w:pPr>
        <w:pStyle w:val="ListNumber"/>
        <w:spacing w:line="240" w:lineRule="auto"/>
        <w:ind w:left="720"/>
      </w:pPr>
      <w:r/>
      <w:hyperlink r:id="rId13">
        <w:r>
          <w:rPr>
            <w:color w:val="0000EE"/>
            <w:u w:val="single"/>
          </w:rPr>
          <w:t>https://berkeleyspringspride.org/event/pride-kickoff-happy-hour/</w:t>
        </w:r>
      </w:hyperlink>
      <w:r>
        <w:t xml:space="preserve"> - Berkeley Springs Pride is hosting a Pre-Pride Picnic Happy Hour on June 20, 2025, from 5:00 pm to 7:00 pm at the Garden Room of The Country Inn in Berkeley Springs, WV. This relaxed gathering offers a chance to connect with friends old and new, unwind, and celebrate community before the main Pride Picnic in the Park event. A light appetizer buffet will be provided, and drinks will be available for purchase at the bar.</w:t>
      </w:r>
      <w:r/>
    </w:p>
    <w:p>
      <w:pPr>
        <w:pStyle w:val="ListNumber"/>
        <w:spacing w:line="240" w:lineRule="auto"/>
        <w:ind w:left="720"/>
      </w:pPr>
      <w:r/>
      <w:hyperlink r:id="rId10">
        <w:r>
          <w:rPr>
            <w:color w:val="0000EE"/>
            <w:u w:val="single"/>
          </w:rPr>
          <w:t>https://www.visitberkeley.com/events/pride-in-the-park/</w:t>
        </w:r>
      </w:hyperlink>
      <w:r>
        <w:t xml:space="preserve"> - Pride in the Park is an event held at Tilden Nature Area in Berkeley, California, on June 6, 2026, from 11:00 am to 3:00 pm. The event features activities, crafts, and community vendors in a beautiful natural setting. Highlights include a puppet show, drag story hour, face painting, silent disco, and interactions with goats and bunnies. The event is free and open to all, celebrating inclusivity and community spirit.</w:t>
      </w:r>
      <w:r/>
    </w:p>
    <w:p>
      <w:pPr>
        <w:pStyle w:val="ListNumber"/>
        <w:spacing w:line="240" w:lineRule="auto"/>
        <w:ind w:left="720"/>
      </w:pPr>
      <w:r/>
      <w:hyperlink r:id="rId14">
        <w:r>
          <w:rPr>
            <w:color w:val="0000EE"/>
            <w:u w:val="single"/>
          </w:rPr>
          <w:t>https://www.discoverberkeleysprings.com/festivals-and-events/</w:t>
        </w:r>
      </w:hyperlink>
      <w:r>
        <w:t xml:space="preserve"> - Discover Berkeley Springs provides information on various festivals and events in the area. Notably, the 6th Annual Pride Picnic in the Park is scheduled for June 27, 2026, at Berkeley Springs State Park. The event aims to celebrate community, inclusivity, and joy, featuring live music, local vendors, nonprofit organisations, delicious food, and activities suitable for all ages. This event is part of the ongoing efforts to foster a welcoming and inclusive environment in Berkeley Springs.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organmessenger.com/2026/06/16/berkeley-springs-pride-hosts-6th-annual-picnic-in-the-park/" TargetMode="External"/><Relationship Id="rId10" Type="http://schemas.openxmlformats.org/officeDocument/2006/relationships/hyperlink" Target="https://www.visitberkeley.com/events/pride-in-the-park/" TargetMode="External"/><Relationship Id="rId11" Type="http://schemas.openxmlformats.org/officeDocument/2006/relationships/hyperlink" Target="https://berkeleyspringspride.org/" TargetMode="External"/><Relationship Id="rId12" Type="http://schemas.openxmlformats.org/officeDocument/2006/relationships/hyperlink" Target="https://berkeleyspringspride.org/our-history/" TargetMode="External"/><Relationship Id="rId13" Type="http://schemas.openxmlformats.org/officeDocument/2006/relationships/hyperlink" Target="https://berkeleyspringspride.org/event/pride-kickoff-happy-hour/" TargetMode="External"/><Relationship Id="rId14" Type="http://schemas.openxmlformats.org/officeDocument/2006/relationships/hyperlink" Target="https://www.discoverberkeleysprings.com/festivals-and-ev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