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World Cup Watch Parties for Fans Seeking Inclusive Spaces in Toronto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Pride and the FIFA World Cup at lively, 2SLGBTQI+ friendly watch parties , Pride House Toronto is hosting free, accessible match viewings and community events at George Brown’s Waterfront campus, giving fans and allies a safe place to cheer from June 11 to July 19.</w:t>
      </w:r>
      <w:r/>
    </w:p>
    <w:p>
      <w:r/>
      <w:r>
        <w:t>Essential Takeaways</w:t>
      </w:r>
      <w:r/>
      <w:r/>
    </w:p>
    <w:p>
      <w:pPr>
        <w:pStyle w:val="ListBullet"/>
        <w:spacing w:line="240" w:lineRule="auto"/>
        <w:ind w:left="720"/>
      </w:pPr>
      <w:r/>
      <w:r>
        <w:rPr>
          <w:b/>
        </w:rPr>
        <w:t>When and where:</w:t>
      </w:r>
      <w:r>
        <w:t xml:space="preserve"> Pride House watch parties run June 11–July 19 at George Brown Polytechnic Waterfront Campus (51 Dockside Dr). </w:t>
      </w:r>
      <w:r/>
    </w:p>
    <w:p>
      <w:pPr>
        <w:pStyle w:val="ListBullet"/>
        <w:spacing w:line="240" w:lineRule="auto"/>
        <w:ind w:left="720"/>
      </w:pPr>
      <w:r/>
      <w:r>
        <w:rPr>
          <w:b/>
        </w:rPr>
        <w:t>Free entry, limited space:</w:t>
      </w:r>
      <w:r>
        <w:t xml:space="preserve"> Admission is free, but capacity is limited; doors open one hour before kick-off and it’s first-come, first-served. </w:t>
      </w:r>
      <w:r/>
    </w:p>
    <w:p>
      <w:pPr>
        <w:pStyle w:val="ListBullet"/>
        <w:spacing w:line="240" w:lineRule="auto"/>
        <w:ind w:left="720"/>
      </w:pPr>
      <w:r/>
      <w:r>
        <w:rPr>
          <w:b/>
        </w:rPr>
        <w:t>Inclusive vibe:</w:t>
      </w:r>
      <w:r>
        <w:t xml:space="preserve"> The venue is 2SLGBTQI+ friendly, accessible, and welcoming to fans and allies of all ages and backgrounds. </w:t>
      </w:r>
      <w:r/>
    </w:p>
    <w:p>
      <w:pPr>
        <w:pStyle w:val="ListBullet"/>
        <w:spacing w:line="240" w:lineRule="auto"/>
        <w:ind w:left="720"/>
      </w:pPr>
      <w:r/>
      <w:r>
        <w:rPr>
          <w:b/>
        </w:rPr>
        <w:t>Extra programming:</w:t>
      </w:r>
      <w:r>
        <w:t xml:space="preserve"> Expect live match screenings, panels, workshops, a queer sports market, and special guest appearances on select dates. </w:t>
      </w:r>
      <w:r/>
    </w:p>
    <w:p>
      <w:pPr>
        <w:pStyle w:val="ListBullet"/>
        <w:spacing w:line="240" w:lineRule="auto"/>
        <w:ind w:left="720"/>
      </w:pPr>
      <w:r/>
      <w:r>
        <w:rPr>
          <w:b/>
        </w:rPr>
        <w:t>Canada match highlight:</w:t>
      </w:r>
      <w:r>
        <w:t xml:space="preserve"> The June 18 meet-up with Voyageurs Canada and supporter groups offers a lively, local cheering section.</w:t>
      </w:r>
      <w:r/>
      <w:r/>
    </w:p>
    <w:p>
      <w:pPr>
        <w:pStyle w:val="Heading2"/>
      </w:pPr>
      <w:r>
        <w:t>Why Pride House Toronto feels different , and why that matters</w:t>
      </w:r>
      <w:r/>
    </w:p>
    <w:p>
      <w:r/>
      <w:r>
        <w:t>Walking into a match at Pride House feels like joining an upbeat block party rather than a crowded bar; there’s a warm, low-volume buzz and people who actually want everyone to feel comfortable. Organisers set out to create a safe, accessible environment where queerness and sport sit comfortably together. According to Pride House’s announcements, the space is part-watch party, part-community hub, designed for fans who might not see themselves represented in mainstream sporting spaces. That matters because sport often feels exclusionary , this offers a visible alternative.</w:t>
      </w:r>
      <w:r/>
    </w:p>
    <w:p>
      <w:pPr>
        <w:pStyle w:val="Heading2"/>
      </w:pPr>
      <w:r>
        <w:t>What to expect at a watch party , beyond the big screen</w:t>
      </w:r>
      <w:r/>
    </w:p>
    <w:p>
      <w:r/>
      <w:r>
        <w:t>You’ll find big-screen match viewings, but there’s more: workshops, networking, and a queer sports market on some nights. Pride House is teaming up with community groups and supporter clubs to add atmosphere and programming, which brings both grassroots passion and practical resources to the events. If you want to meet fellow fans or pick up indie merch, plan to arrive early; doors open one hour before the game and space fills fast.</w:t>
      </w:r>
      <w:r/>
    </w:p>
    <w:p>
      <w:pPr>
        <w:pStyle w:val="Heading2"/>
      </w:pPr>
      <w:r>
        <w:t>Practical tips for attending , arrive early and travel light</w:t>
      </w:r>
      <w:r/>
    </w:p>
    <w:p>
      <w:r/>
      <w:r>
        <w:t>Because admission is free but seating is limited, treat it like a gig: arrive at least 45–60 minutes before kick-off to secure a spot. The venue at 51 Dockside Drive is on the George Brown Waterfront campus, easy to reach by transit or bike. Expect the venue to close before midnight, so late-night flights or post-match pub crawls might need planning. If accessibility is a priority for you, check Pride House’s website for specific accommodations and timings before you go.</w:t>
      </w:r>
      <w:r/>
    </w:p>
    <w:p>
      <w:pPr>
        <w:pStyle w:val="Heading2"/>
      </w:pPr>
      <w:r>
        <w:t>The Canada match and community partnerships , local fans getting loud</w:t>
      </w:r>
      <w:r/>
    </w:p>
    <w:p>
      <w:r/>
      <w:r>
        <w:t>Pride House has partnered with groups like Voyageurs Canada and local supporter sections for certain matches, notably Canada vs Qatar earlier in the schedule, creating a proper fan experience with chants and organised cheering. That collaboration gives Canadian fans a place to gather under both national and queer banners, and organisers say these partnerships help build bridges between mainstream supporter culture and queer communities. If you’re a local supporter group, this is a useful place to meet allies and introduce new fans to soccer culture.</w:t>
      </w:r>
      <w:r/>
    </w:p>
    <w:p>
      <w:pPr>
        <w:pStyle w:val="Heading2"/>
      </w:pPr>
      <w:r>
        <w:t>Looking ahead , a template for inclusive sport-watching</w:t>
      </w:r>
      <w:r/>
    </w:p>
    <w:p>
      <w:r/>
      <w:r>
        <w:t>Pride House Toronto’s World Cup series is more than a few nights of viewing; it’s a test case for how major sporting events can be celebrated in safer, more welcoming ways. With George Brown Polytechnic announced as an official partner for future events, this model looks set to stick around and expand. For fans who’ve longed for an inclusive match-day vibe, it’s a welcome sign that sport can be remade by community-led initiatives.</w:t>
      </w:r>
      <w:r/>
    </w:p>
    <w:p>
      <w:r/>
      <w:r>
        <w:t>It's a small change that can make every kick feel like it belongs to everyone.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1">
        <w:r>
          <w:rPr>
            <w:color w:val="0000EE"/>
            <w:u w:val="single"/>
          </w:rPr>
          <w:t>[5]</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9">
        <w:r>
          <w:rPr>
            <w:color w:val="0000EE"/>
            <w:u w:val="single"/>
          </w:rPr>
          <w:t>[1]</w:t>
        </w:r>
      </w:hyperlink>
      <w:r>
        <w:t xml:space="preserve">, </w:t>
      </w:r>
      <w:hyperlink r:id="rId11">
        <w:r>
          <w:rPr>
            <w:color w:val="0000EE"/>
            <w:u w:val="single"/>
          </w:rPr>
          <w:t>[5]</w:t>
        </w:r>
      </w:hyperlink>
      <w:r>
        <w:t xml:space="preserve">- Paragraph 5: </w:t>
      </w:r>
      <w:hyperlink r:id="rId9">
        <w:r>
          <w:rPr>
            <w:color w:val="0000EE"/>
            <w:u w:val="single"/>
          </w:rPr>
          <w:t>[1]</w:t>
        </w:r>
      </w:hyperlink>
      <w:r>
        <w:t xml:space="preserve">, </w:t>
      </w:r>
      <w:hyperlink r:id="rId10">
        <w:r>
          <w:rPr>
            <w:color w:val="0000EE"/>
            <w:u w:val="single"/>
          </w:rPr>
          <w:t>[2]</w:t>
        </w:r>
      </w:hyperlink>
      <w:r>
        <w:t xml:space="preserve">- Paragraph 6: </w:t>
      </w:r>
      <w:hyperlink r:id="rId10">
        <w:r>
          <w:rPr>
            <w:color w:val="0000EE"/>
            <w:u w:val="single"/>
          </w:rPr>
          <w:t>[2]</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https://nowtoronto.com/culture/making-sport-inclusive-pride-house-is-hosting-lgbtq-friendly-fifa-world-cup-watch-parties/</w:t>
        </w:r>
      </w:hyperlink>
      <w:r>
        <w:t xml:space="preserve"> - Please view link - unable to able to access data</w:t>
      </w:r>
      <w:r/>
    </w:p>
    <w:p>
      <w:pPr>
        <w:pStyle w:val="ListNumber"/>
        <w:spacing w:line="240" w:lineRule="auto"/>
        <w:ind w:left="720"/>
      </w:pPr>
      <w:r/>
      <w:hyperlink r:id="rId10">
        <w:r>
          <w:rPr>
            <w:color w:val="0000EE"/>
            <w:u w:val="single"/>
          </w:rPr>
          <w:t>https://www.pridehousetoronto.com/post/pride-house-toronto-announces-george-brown-polytechnic-as-official-2026-fifa-mens-world-cup-host-ve</w:t>
        </w:r>
      </w:hyperlink>
      <w:r>
        <w:t xml:space="preserve"> - Pride House Toronto has announced George Brown Polytechnic as its official venue partner for the 2026 FIFA Men's World Cup. From June 11 to July 19, 2026, fans can experience World Cup games in an inclusive environment at George Brown Polytechnic’s Waterfront Campus, located at 51 Dockside Drive. The venue aims to provide a welcoming and community-focused atmosphere for 2SLGBTQI+ fans, allies, and soccer supporters of all backgrounds. This initiative is part of Pride House International, which supports local communities in creating hospitality venues at major sporting events.</w:t>
      </w:r>
      <w:r/>
    </w:p>
    <w:p>
      <w:pPr>
        <w:pStyle w:val="ListNumber"/>
        <w:spacing w:line="240" w:lineRule="auto"/>
        <w:ind w:left="720"/>
      </w:pPr>
      <w:r/>
      <w:hyperlink r:id="rId12">
        <w:r>
          <w:rPr>
            <w:color w:val="0000EE"/>
            <w:u w:val="single"/>
          </w:rPr>
          <w:t>https://www.waterfrontbia.com/events/pride-house-toronto</w:t>
        </w:r>
      </w:hyperlink>
      <w:r>
        <w:t xml:space="preserve"> - Pride House Toronto is an official venue partner for the FIFA World Cup 2026™. The venue welcomes fans of all ages and backgrounds into a 2SLGBTQI+ inclusive, accessible space to connect and celebrate the games together. The FIFA World Cup 2026™ games will be televised at George Brown Polytechnic’s Waterfront Campus. In addition to match-day viewing parties, Pride House Toronto will feature daytime programming, performances, entertainment, and more. Entry is free, but capacity is limited, with admission on a first-come, first-served basis.</w:t>
      </w:r>
      <w:r/>
    </w:p>
    <w:p>
      <w:pPr>
        <w:pStyle w:val="ListNumber"/>
        <w:spacing w:line="240" w:lineRule="auto"/>
        <w:ind w:left="720"/>
      </w:pPr>
      <w:r/>
      <w:hyperlink r:id="rId14">
        <w:r>
          <w:rPr>
            <w:color w:val="0000EE"/>
            <w:u w:val="single"/>
          </w:rPr>
          <w:t>https://www.pridetoronto.com/events/pride-house-toronto-2026/</w:t>
        </w:r>
      </w:hyperlink>
      <w:r>
        <w:t xml:space="preserve"> - Pride House Toronto 2026 (PHTO26) is a locally-run venue open for the duration of the 2026 Men’s World Cup, offering a welcoming and safe space for 2SLGBTQI+ fans, athletes, and allies. The venue will host free viewing parties and act as a community hub and hospitality house where all are welcome. PHTO26 is providing opportunities to interact with community partners leading educational activities, connect with local leagues and teams, and engage with Canadian soccer media. The venue is free to attend and open on game days between June 11 and July 19, 2026.</w:t>
      </w:r>
      <w:r/>
    </w:p>
    <w:p>
      <w:pPr>
        <w:pStyle w:val="ListNumber"/>
        <w:spacing w:line="240" w:lineRule="auto"/>
        <w:ind w:left="720"/>
      </w:pPr>
      <w:r/>
      <w:hyperlink r:id="rId11">
        <w:r>
          <w:rPr>
            <w:color w:val="0000EE"/>
            <w:u w:val="single"/>
          </w:rPr>
          <w:t>https://www.pridehousetoronto.com/</w:t>
        </w:r>
      </w:hyperlink>
      <w:r>
        <w:t xml:space="preserve"> - Pride House Toronto 2026 (PHTO26) is a FIFA World Cup 2026™ Toronto Legacy Program. The venue is open for the duration of the FIFA 2026 Men's World Cup, bringing fans together in a welcoming and safe space at George Brown Polytechnic’s Waterfront Campus (51 Dockside Drive). PHTO26 is supported by Legendary Sponsor TD Bank, Venue Sponsor George Brown Polytechnic, and other sponsors and partners. The venue aims to provide inclusive programming, community activations, and soccer-focused events throughout the tournament.</w:t>
      </w:r>
      <w:r/>
    </w:p>
    <w:p>
      <w:pPr>
        <w:pStyle w:val="ListNumber"/>
        <w:spacing w:line="240" w:lineRule="auto"/>
        <w:ind w:left="720"/>
      </w:pPr>
      <w:r/>
      <w:hyperlink r:id="rId15">
        <w:r>
          <w:rPr>
            <w:color w:val="0000EE"/>
            <w:u w:val="single"/>
          </w:rPr>
          <w:t>https://www.harbourfrontcentre.com/event/ge-appliances-canada-soccer-house/</w:t>
        </w:r>
      </w:hyperlink>
      <w:r>
        <w:t xml:space="preserve"> - GE Appliances Canada Soccer House Toronto at Harbourfront Centre is Canada Soccer’s official fan destination in Toronto during the FIFA World Cup™, bringing fans together to watch matches, celebrate, and be part of the tournament's energy outside the stadium. The venue features big screens, live entertainment, food and drinks, and interactive fan experiences. Admission is free, and guests are encouraged to pre-register online. Access is subject to capacity limits, and entry may be temporarily restricted during peak periods or on busy match days.</w:t>
      </w:r>
      <w:r/>
    </w:p>
    <w:p>
      <w:pPr>
        <w:pStyle w:val="ListNumber"/>
        <w:spacing w:line="240" w:lineRule="auto"/>
        <w:ind w:left="720"/>
      </w:pPr>
      <w:r/>
      <w:hyperlink r:id="rId13">
        <w:r>
          <w:rPr>
            <w:color w:val="0000EE"/>
            <w:u w:val="single"/>
          </w:rPr>
          <w:t>https://www.axios.com/local/boston/2026/05/29/boston-pride-house-lgbtq-world-cup</w:t>
        </w:r>
      </w:hyperlink>
      <w:r>
        <w:t xml:space="preserve"> - In Boston, a pop-up event called Pride House has opened at the Revolution Hotel's basement bar, Spy Bar, to celebrate both the World Cup and Pride Month. Organized by the Boston LGBTQ+ Museum of Art, History and Culture, Pride House offers LGBTQ+ fans a safe and joyous environment to watch the soccer tournament. This local initiative is part of a broader collaboration with Pride House International to establish inclusive spaces in all 16 World Cup host cities. The official launch of Boston’s Pride House took place on June 6, followed by a Pride parade after-party.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owtoronto.com/culture/making-sport-inclusive-pride-house-is-hosting-lgbtq-friendly-fifa-world-cup-watch-parties/" TargetMode="External"/><Relationship Id="rId10" Type="http://schemas.openxmlformats.org/officeDocument/2006/relationships/hyperlink" Target="https://www.pridehousetoronto.com/post/pride-house-toronto-announces-george-brown-polytechnic-as-official-2026-fifa-mens-world-cup-host-ve" TargetMode="External"/><Relationship Id="rId11" Type="http://schemas.openxmlformats.org/officeDocument/2006/relationships/hyperlink" Target="https://www.pridehousetoronto.com/" TargetMode="External"/><Relationship Id="rId12" Type="http://schemas.openxmlformats.org/officeDocument/2006/relationships/hyperlink" Target="https://www.waterfrontbia.com/events/pride-house-toronto" TargetMode="External"/><Relationship Id="rId13" Type="http://schemas.openxmlformats.org/officeDocument/2006/relationships/hyperlink" Target="https://www.axios.com/local/boston/2026/05/29/boston-pride-house-lgbtq-world-cup" TargetMode="External"/><Relationship Id="rId14" Type="http://schemas.openxmlformats.org/officeDocument/2006/relationships/hyperlink" Target="https://www.pridetoronto.com/events/pride-house-toronto-2026/" TargetMode="External"/><Relationship Id="rId15" Type="http://schemas.openxmlformats.org/officeDocument/2006/relationships/hyperlink" Target="https://www.harbourfrontcentre.com/event/ge-appliances-canada-soccer-hou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