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Stop Biphobic "Jokes" This Pride: Practical steps and perspective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the jokes, but act , Pride season revives the same tired barbs about bisexual women online, and it matters because those quips map onto real-world stigma, mental-health harm and even violence. Here’s how to spot the problem, push back, and support bisexual people so Pride actually feels safer.</w:t>
      </w:r>
      <w:r/>
    </w:p>
    <w:p>
      <w:r/>
      <w:r>
        <w:t>Essential Takeaways</w:t>
      </w:r>
      <w:r/>
      <w:r/>
    </w:p>
    <w:p>
      <w:pPr>
        <w:pStyle w:val="ListBullet"/>
        <w:spacing w:line="240" w:lineRule="auto"/>
        <w:ind w:left="720"/>
      </w:pPr>
      <w:r/>
      <w:r>
        <w:rPr>
          <w:b/>
        </w:rPr>
        <w:t>Biphobia hurts:</w:t>
      </w:r>
      <w:r>
        <w:t xml:space="preserve"> Research links bisexual stigma to poorer mental health and greater vulnerability in relationships.</w:t>
      </w:r>
      <w:r/>
    </w:p>
    <w:p>
      <w:pPr>
        <w:pStyle w:val="ListBullet"/>
        <w:spacing w:line="240" w:lineRule="auto"/>
        <w:ind w:left="720"/>
      </w:pPr>
      <w:r/>
      <w:r>
        <w:rPr>
          <w:b/>
        </w:rPr>
        <w:t>Not a competition:</w:t>
      </w:r>
      <w:r>
        <w:t xml:space="preserve"> Trans people face extreme, life-threatening attacks on rights; that doesn’t make biphobia trivial, it makes solidarity necessary.</w:t>
      </w:r>
      <w:r/>
    </w:p>
    <w:p>
      <w:pPr>
        <w:pStyle w:val="ListBullet"/>
        <w:spacing w:line="240" w:lineRule="auto"/>
        <w:ind w:left="720"/>
      </w:pPr>
      <w:r/>
      <w:r>
        <w:rPr>
          <w:b/>
        </w:rPr>
        <w:t>Stereotypes persist:</w:t>
      </w:r>
      <w:r>
        <w:t xml:space="preserve"> Myths , hypersexuality, untrustworthiness, choice , keep being recycled into "jokes" that normalise prejudice.</w:t>
      </w:r>
      <w:r/>
    </w:p>
    <w:p>
      <w:pPr>
        <w:pStyle w:val="ListBullet"/>
        <w:spacing w:line="240" w:lineRule="auto"/>
        <w:ind w:left="720"/>
      </w:pPr>
      <w:r/>
      <w:r>
        <w:rPr>
          <w:b/>
        </w:rPr>
        <w:t>Simple actions help:</w:t>
      </w:r>
      <w:r>
        <w:t xml:space="preserve"> Calling out jokes calmly, amplifying bisexual voices, and checking language are practical and effective.</w:t>
      </w:r>
      <w:r/>
    </w:p>
    <w:p>
      <w:pPr>
        <w:pStyle w:val="ListBullet"/>
        <w:spacing w:line="240" w:lineRule="auto"/>
        <w:ind w:left="720"/>
      </w:pPr>
      <w:r/>
      <w:r>
        <w:rPr>
          <w:b/>
        </w:rPr>
        <w:t>Small signals count:</w:t>
      </w:r>
      <w:r>
        <w:t xml:space="preserve"> Visibility and "audibility" , clear, respectful naming of bisexual identity , can chip away at assumptions.</w:t>
      </w:r>
      <w:r/>
      <w:r/>
    </w:p>
    <w:p>
      <w:pPr>
        <w:pStyle w:val="Heading2"/>
      </w:pPr>
      <w:r>
        <w:t>Why the jokes still sting this Pride</w:t>
      </w:r>
      <w:r/>
    </w:p>
    <w:p>
      <w:r/>
      <w:r>
        <w:t>The internet treats Pride like a comedy open mic, and bisexual women keep being the punchline; you can feel it in the small prick of recognition when yet another tweet resurfaces. Medical News Today has noted the real mental-health toll bisexual people face under constant stigma, so this isn’t just online silliness. The repetition matters because it reinforces negative stereotypes that follow people into clinics, workplaces and relationships. If you care about Pride being more than a party, the jokes are worth noticing.</w:t>
      </w:r>
      <w:r/>
    </w:p>
    <w:p>
      <w:pPr>
        <w:pStyle w:val="Heading2"/>
      </w:pPr>
      <w:r>
        <w:t>How the Amber Heard moment shows something uglier</w:t>
      </w:r>
      <w:r/>
    </w:p>
    <w:p>
      <w:r/>
      <w:r>
        <w:t>High-profile courtrooms don't just decide cases, they shape cultural narratives. Coverage during the Depp–Heard trial often weaponised Heard’s bisexuality, and outlets such as ITV and The Guardian documented how her orientation was used to question credibility. When headlines turn identity into an accusation, it teaches a wider audience that bisexuality is a character flaw rather than a part of who someone is. That ripple effect makes casual online humour feel more consequential.</w:t>
      </w:r>
      <w:r/>
    </w:p>
    <w:p>
      <w:pPr>
        <w:pStyle w:val="Heading2"/>
      </w:pPr>
      <w:r>
        <w:t>The real harms behind "funny" stereotypes</w:t>
      </w:r>
      <w:r/>
    </w:p>
    <w:p>
      <w:r/>
      <w:r>
        <w:t>Saying bisexual people are greedy, hypersexual or dishonest isn’t neutral; Medical News Today and others report that stigma increases depression and anxiety among bisexual people. Those stereotypes also feed into relationship abuse dynamics and social exclusion. So when someone shrugs at a meme, remember that clichés stack up into measurable harm , they change how clinicians, partners and strangers treat someone in everyday interactions.</w:t>
      </w:r>
      <w:r/>
    </w:p>
    <w:p>
      <w:pPr>
        <w:pStyle w:val="Heading2"/>
      </w:pPr>
      <w:r>
        <w:t>What allies can actually do , practical, low-effort moves</w:t>
      </w:r>
      <w:r/>
    </w:p>
    <w:p>
      <w:r/>
      <w:r>
        <w:t>You don't need to be loud to be helpful. Start by calling out a joke with a short, calm correction or by asking a question that opens reflection: "Why is that funny?" or "Have you thought about how that lands?" Share resources or voices from bisexual writers to shift the conversation. In spaces you control, use inclusive language and avoid erasing bisexuality with phrases like "gay or straight." Small, steady nudges matter more than grand gestures.</w:t>
      </w:r>
      <w:r/>
    </w:p>
    <w:p>
      <w:pPr>
        <w:pStyle w:val="Heading2"/>
      </w:pPr>
      <w:r>
        <w:t>Bisexual visibility, audibility and the "but actually" problem</w:t>
      </w:r>
      <w:r/>
    </w:p>
    <w:p>
      <w:r/>
      <w:r>
        <w:t>Bisexual people often face the double bind of being "invisible" when partnered with one gender and policed when they assert their identity. Writer Zachary Zane coined "audibility" to describe deliberately naming bisexuality so it’s recognised. That can feel awkward , nobody loves the "but, actually" moment , but it’s also a practical strategy for reducing assumptions. If you're bisexual, choose your moments. If you're an ally, listen and amplify when someone chooses to be audible.</w:t>
      </w:r>
      <w:r/>
    </w:p>
    <w:p>
      <w:pPr>
        <w:pStyle w:val="Heading2"/>
      </w:pPr>
      <w:r>
        <w:t>Looking ahead: culture shifts that help</w:t>
      </w:r>
      <w:r/>
    </w:p>
    <w:p>
      <w:r/>
      <w:r>
        <w:t>Culture changes slowly, but pressure points exist. Better media reporting, thoughtful comedy that punches up not sideways, and community education can reduce the tired tropes. Support for trans rights and bisexual acceptance aren't zero-sum; industry and public conversations that centre nuance will make Pride safer for everyone. Expect jokes next year too , and be ready to make them less funny.</w:t>
      </w:r>
      <w:r/>
    </w:p>
    <w:p>
      <w:r/>
      <w:r>
        <w:t>It's a small set of actions that add up: call out, amplify, listen, and keep learning , and Pride will be better for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Paragraph 5: </w:t>
      </w:r>
      <w:hyperlink r:id="rId10">
        <w:r>
          <w:rPr>
            <w:color w:val="0000EE"/>
            <w:u w:val="single"/>
          </w:rPr>
          <w:t>[2]</w:t>
        </w:r>
      </w:hyperlink>
      <w:r>
        <w:t xml:space="preserve">- Paragraph 6: </w:t>
      </w:r>
      <w:hyperlink r:id="rId11">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https://mashable.com/life/bisexual-women-pride-jokes</w:t>
        </w:r>
      </w:hyperlink>
      <w:r>
        <w:t xml:space="preserve"> - Please view link - unable to able to access data</w:t>
      </w:r>
      <w:r/>
    </w:p>
    <w:p>
      <w:pPr>
        <w:pStyle w:val="ListNumber"/>
        <w:spacing w:line="240" w:lineRule="auto"/>
        <w:ind w:left="720"/>
      </w:pPr>
      <w:r/>
      <w:hyperlink r:id="rId10">
        <w:r>
          <w:rPr>
            <w:color w:val="0000EE"/>
            <w:u w:val="single"/>
          </w:rPr>
          <w:t>https://www.medicalnewstoday.com/articles/bisexuality-mental-health</w:t>
        </w:r>
      </w:hyperlink>
      <w:r>
        <w:t xml:space="preserve"> - This article discusses the prevalence of mental health conditions among bisexual individuals, highlighting that stigmatization, oppression, and discrimination contribute to negative mental health outcomes. It emphasizes the lack of research on mental health issues in bisexual people and explores existing studies regarding mental health conditions in this population, as well as potential support avenues.</w:t>
      </w:r>
      <w:r/>
    </w:p>
    <w:p>
      <w:pPr>
        <w:pStyle w:val="ListNumber"/>
        <w:spacing w:line="240" w:lineRule="auto"/>
        <w:ind w:left="720"/>
      </w:pPr>
      <w:r/>
      <w:hyperlink r:id="rId11">
        <w:r>
          <w:rPr>
            <w:color w:val="0000EE"/>
            <w:u w:val="single"/>
          </w:rPr>
          <w:t>https://www.itv.com/news/2017-03-25/amber-heard-was-warned-not-to-reveal-bisexuality</w:t>
        </w:r>
      </w:hyperlink>
      <w:r>
        <w:t xml:space="preserve"> - Amber Heard revealed that she was advised against disclosing her bisexuality, as it was believed to jeopardize her career. She shared that filmmakers doubted her ability to portray a straight woman in romantic lead roles after she publicly acknowledged her sexuality, stating it was challenging and impacted her career.</w:t>
      </w:r>
      <w:r/>
    </w:p>
    <w:p>
      <w:pPr>
        <w:pStyle w:val="ListNumber"/>
        <w:spacing w:line="240" w:lineRule="auto"/>
        <w:ind w:left="720"/>
      </w:pPr>
      <w:r/>
      <w:hyperlink r:id="rId12">
        <w:r>
          <w:rPr>
            <w:color w:val="0000EE"/>
            <w:u w:val="single"/>
          </w:rPr>
          <w:t>https://www.theguardian.com/film/2022/apr/21/lawyers-ask-johnny-depp-texts-describing-desire-kill-amber-heard-defamation-trial</w:t>
        </w:r>
      </w:hyperlink>
      <w:r>
        <w:t xml:space="preserve"> - During the defamation trial between Johnny Depp and Amber Heard, Depp's lawyers were questioned about text messages in which Depp expressed violent thoughts towards Heard. The messages included descriptions of wanting to kill her and defile her body, raising concerns about Depp's behavior and attitudes towards Heard.</w:t>
      </w:r>
      <w:r/>
    </w:p>
    <w:p>
      <w:pPr>
        <w:pStyle w:val="ListNumber"/>
        <w:spacing w:line="240" w:lineRule="auto"/>
        <w:ind w:left="720"/>
      </w:pPr>
      <w:r/>
      <w:hyperlink r:id="rId15">
        <w:r>
          <w:rPr>
            <w:color w:val="0000EE"/>
            <w:u w:val="single"/>
          </w:rPr>
          <w:t>https://www.cbsnews.com/news/johnny-depp-amber-heard-trial-testimony-manager-forensic-psychologist/</w:t>
        </w:r>
      </w:hyperlink>
      <w:r>
        <w:t xml:space="preserve"> - In the defamation trial between Johnny Depp and Amber Heard, testimony was presented about an alleged altercation in 2015, where Heard reportedly attacked Depp on his private island and called him a 'washed-up actor.' Additionally, a forensic psychologist testified that Heard suffers from borderline personality disorder and histrionic personality disorder.</w:t>
      </w:r>
      <w:r/>
    </w:p>
    <w:p>
      <w:pPr>
        <w:pStyle w:val="ListNumber"/>
        <w:spacing w:line="240" w:lineRule="auto"/>
        <w:ind w:left="720"/>
      </w:pPr>
      <w:r/>
      <w:hyperlink r:id="rId13">
        <w:r>
          <w:rPr>
            <w:color w:val="0000EE"/>
            <w:u w:val="single"/>
          </w:rPr>
          <w:t>https://www.salon.com/2016/06/01/amber_heards_bisexual_past_lurid_coverage_of_johnny_depp_abuse_allegations_shows_how_deep_bisexual_backlash_can_go/</w:t>
        </w:r>
      </w:hyperlink>
      <w:r>
        <w:t xml:space="preserve"> - This article examines how media coverage of Amber Heard's bisexuality intersected with abuse allegations against Johnny Depp. It discusses how the media's focus on Heard's sexual orientation suggested that bisexuality was inherently shady, reflecting deep-seated bisexual backlash in society.</w:t>
      </w:r>
      <w:r/>
    </w:p>
    <w:p>
      <w:pPr>
        <w:pStyle w:val="ListNumber"/>
        <w:spacing w:line="240" w:lineRule="auto"/>
        <w:ind w:left="720"/>
      </w:pPr>
      <w:r/>
      <w:hyperlink r:id="rId14">
        <w:r>
          <w:rPr>
            <w:color w:val="0000EE"/>
            <w:u w:val="single"/>
          </w:rPr>
          <w:t>https://www.theguardian.com/film/2022/jun/01/johnny-depp-v-amber-heard-trial-quotes</w:t>
        </w:r>
      </w:hyperlink>
      <w:r>
        <w:t xml:space="preserve"> - This article highlights memorable quotes from the defamation trial between Johnny Depp and Amber Heard. It includes testimonies about a marriage consumed by 'mutual abuse,' 'a lot of anger,' and 'obsessive jealousy,' shedding light on the complex dynamics of their relationship.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shable.com/life/bisexual-women-pride-jokes" TargetMode="External"/><Relationship Id="rId10" Type="http://schemas.openxmlformats.org/officeDocument/2006/relationships/hyperlink" Target="https://www.medicalnewstoday.com/articles/bisexuality-mental-health" TargetMode="External"/><Relationship Id="rId11" Type="http://schemas.openxmlformats.org/officeDocument/2006/relationships/hyperlink" Target="https://www.itv.com/news/2017-03-25/amber-heard-was-warned-not-to-reveal-bisexuality" TargetMode="External"/><Relationship Id="rId12" Type="http://schemas.openxmlformats.org/officeDocument/2006/relationships/hyperlink" Target="https://www.theguardian.com/film/2022/apr/21/lawyers-ask-johnny-depp-texts-describing-desire-kill-amber-heard-defamation-trial" TargetMode="External"/><Relationship Id="rId13" Type="http://schemas.openxmlformats.org/officeDocument/2006/relationships/hyperlink" Target="https://www.salon.com/2016/06/01/amber_heards_bisexual_past_lurid_coverage_of_johnny_depp_abuse_allegations_shows_how_deep_bisexual_backlash_can_go/" TargetMode="External"/><Relationship Id="rId14" Type="http://schemas.openxmlformats.org/officeDocument/2006/relationships/hyperlink" Target="https://www.theguardian.com/film/2022/jun/01/johnny-depp-v-amber-heard-trial-quotes" TargetMode="External"/><Relationship Id="rId15" Type="http://schemas.openxmlformats.org/officeDocument/2006/relationships/hyperlink" Target="https://www.cbsnews.com/news/johnny-depp-amber-heard-trial-testimony-manager-forensic-psychologi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