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Teachers Can Join ASTI at Dublin Pride 2026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Join the march: ASTI teachers, friends and family are invited to a visible show of solidarity at Dublin Pride on Saturday 27 June 2026 , find where to meet, when to assemble, and how to plug into the wider festivals and union bloc.</w:t>
      </w:r>
      <w:r/>
    </w:p>
    <w:p>
      <w:r/>
      <w:r>
        <w:t>Essential takeaways</w:t>
      </w:r>
      <w:r/>
      <w:r/>
    </w:p>
    <w:p>
      <w:pPr>
        <w:pStyle w:val="ListBullet"/>
        <w:spacing w:line="240" w:lineRule="auto"/>
        <w:ind w:left="720"/>
      </w:pPr>
      <w:r/>
      <w:r>
        <w:rPr>
          <w:b/>
        </w:rPr>
        <w:t>When and where:</w:t>
      </w:r>
      <w:r>
        <w:t xml:space="preserve"> Assemble in the Green Zone at Clery’s Quarter on O’Connell Street, ready to march by 12.45pm.</w:t>
      </w:r>
      <w:r/>
    </w:p>
    <w:p>
      <w:pPr>
        <w:pStyle w:val="ListBullet"/>
        <w:spacing w:line="240" w:lineRule="auto"/>
        <w:ind w:left="720"/>
      </w:pPr>
      <w:r/>
      <w:r>
        <w:rPr>
          <w:b/>
        </w:rPr>
        <w:t>Meet-up beforehand:</w:t>
      </w:r>
      <w:r>
        <w:t xml:space="preserve"> Teachers can gather at the Teachers’ Club from 10.30am, leaving at midday to walk to the assembly point , friendly, relaxed vibe.</w:t>
      </w:r>
      <w:r/>
    </w:p>
    <w:p>
      <w:pPr>
        <w:pStyle w:val="ListBullet"/>
        <w:spacing w:line="240" w:lineRule="auto"/>
        <w:ind w:left="720"/>
      </w:pPr>
      <w:r/>
      <w:r>
        <w:rPr>
          <w:b/>
        </w:rPr>
        <w:t>Union bloc:</w:t>
      </w:r>
      <w:r>
        <w:t xml:space="preserve"> ASTI will march alongside INTO and other trade unions in the ICTU bloc for a strong, united presence.</w:t>
      </w:r>
      <w:r/>
    </w:p>
    <w:p>
      <w:pPr>
        <w:pStyle w:val="ListBullet"/>
        <w:spacing w:line="240" w:lineRule="auto"/>
        <w:ind w:left="720"/>
      </w:pPr>
      <w:r/>
      <w:r>
        <w:rPr>
          <w:b/>
        </w:rPr>
        <w:t>RSVP &amp; contact:</w:t>
      </w:r>
      <w:r>
        <w:t xml:space="preserve"> Email [email protected] for a wristband or to join the ASTI LGBTQI+ group; friends and family welcome.</w:t>
      </w:r>
      <w:r/>
    </w:p>
    <w:p>
      <w:pPr>
        <w:pStyle w:val="ListBullet"/>
        <w:spacing w:line="240" w:lineRule="auto"/>
        <w:ind w:left="720"/>
      </w:pPr>
      <w:r/>
      <w:r>
        <w:rPr>
          <w:b/>
        </w:rPr>
        <w:t>Festival context:</w:t>
      </w:r>
      <w:r>
        <w:t xml:space="preserve"> The parade links into the larger Dublin Pride Festival and Pride Village events across the city that day.</w:t>
      </w:r>
      <w:r/>
      <w:r/>
    </w:p>
    <w:p>
      <w:r/>
      <w:r>
        <w:t>Opening hook: why teachers matter in the parade</w:t>
      </w:r>
      <w:r/>
    </w:p>
    <w:p>
      <w:r/>
      <w:r>
        <w:t>Teachers bring a particular kind of energy to Pride , organised, warmly noisy and proudly visible, with flags that flutter as well as lesson plans that inspire. The ASTI invitation to teachers and allies to join the ICTU trade union bloc makes this more than a photo op; it’s a statement about workplace solidarity and inclusion that registers on the parade route and in staff rooms.</w:t>
      </w:r>
      <w:r/>
    </w:p>
    <w:p>
      <w:r/>
      <w:r>
        <w:t>Backstory and practical logistics</w:t>
      </w:r>
      <w:r/>
    </w:p>
    <w:p>
      <w:r/>
      <w:r>
        <w:t>ASTI’s call to march on 27 June slots neatly into the wider Dublin Pride schedule, which centres on O’Connell Street and the Pride Village activities across the city. According to the parade organisers, assembly zones along the route are coordinated to keep the march flowing, so arriving on time , ASTI asks participants to be in place by 12.45pm , helps everyone stay together. If you’re coming with friends or family, RSVP by email and you’ll be assigned a wristband and pointed to the yellow ASTI flags at Clery’s Quarter.</w:t>
      </w:r>
      <w:r/>
    </w:p>
    <w:p>
      <w:r/>
      <w:r>
        <w:t>Why the Teachers’ Club meet-up is worth the short detour</w:t>
      </w:r>
      <w:r/>
    </w:p>
    <w:p>
      <w:r/>
      <w:r>
        <w:t>Meeting earlier at the Teachers’ Club gives you a civilised way to build momentum: a coffee, a catch-up, and a short, escorted walk to the assembly point at noon. It’s also practical , you can pick up last-minute signs or swap contact details so your group can stay together during the march. If you’re nervous about joining alone, this meet-up makes it easy to connect with colleagues from across the unions.</w:t>
      </w:r>
      <w:r/>
    </w:p>
    <w:p>
      <w:r/>
      <w:r>
        <w:t>How the trade union bloc changes the tone of the march</w:t>
      </w:r>
      <w:r/>
    </w:p>
    <w:p>
      <w:r/>
      <w:r>
        <w:t>Marching as part of the ICTU trade union bloc with INTO and other unions turns individual participation into collective visibility. It signals that equality and LGBTQI+ rights are workplace issues as much as civic ones. For teachers, that can translate into clearer support for inclusive school policies back at work, and a reminder to pupils that their teachers stand up for them. Expect a steady, organised presence , banners, flags and camaraderie rather than theatrical stunts.</w:t>
      </w:r>
      <w:r/>
    </w:p>
    <w:p>
      <w:r/>
      <w:r>
        <w:t>What to bring and accessibility tips</w:t>
      </w:r>
      <w:r/>
    </w:p>
    <w:p>
      <w:r/>
      <w:r>
        <w:t>Bring a water bottle, comfortable shoes and sun or rain protection depending on the weather , Dublin can surprise you. Keep signs compact so they’re easy to carry through crowds, and consider ear protection if you’re sensitive to loud speakers and music. If you need accessibility assistance, check parade guidance and arrive early so marshals can help; unions often organise with stewards who can support people with mobility needs.</w:t>
      </w:r>
      <w:r/>
    </w:p>
    <w:p>
      <w:r/>
      <w:r>
        <w:t>Plugging in if you can’t make the march</w:t>
      </w:r>
      <w:r/>
    </w:p>
    <w:p>
      <w:r/>
      <w:r>
        <w:t>If your schedule won’t allow you to be on O’Connell Street that day, you can still get involved , ASTI invites people to join the LGBTQI+ group by email, which is a way to attend future events, collaborate on school-based inclusion work, or support union actions. Meanwhile, Pride Village and other festival events around the city run through the weekend, so there are chances to celebrate locally or join community-hosted workshops and talks.</w:t>
      </w:r>
      <w:r/>
    </w:p>
    <w:p>
      <w:r/>
      <w:r>
        <w:t>Outlook: small actions, visible outcomes</w:t>
      </w:r>
      <w:r/>
    </w:p>
    <w:p>
      <w:r/>
      <w:r>
        <w:t>A teacher showing up to a parade might seem like a small thing, but when dozens or hundreds of educators march together, it shifts perceptions in the classroom and the corridor. It’s solidarity in motion , organised, cheerful and unmistakable.</w:t>
      </w:r>
      <w:r/>
    </w:p>
    <w:p>
      <w:r/>
      <w:r>
        <w:t>It’s a small change that can make every school community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[4]</w:t>
        </w:r>
      </w:hyperlink>
      <w:r>
        <w:t xml:space="preserve">- Paragraph 7: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https://www.asti.ie/news-campaigns/latest-news/join-the-asti-at-dublin-pride-2026/</w:t>
        </w:r>
      </w:hyperlink>
      <w:r>
        <w:t xml:space="preserve"> - Please view link - unable to able to access data</w:t>
      </w:r>
      <w:r/>
    </w:p>
    <w:p>
      <w:pPr>
        <w:pStyle w:val="ListNumber"/>
        <w:spacing w:line="240" w:lineRule="auto"/>
        <w:ind w:left="720"/>
      </w:pPr>
      <w:r/>
      <w:hyperlink r:id="rId10">
        <w:r>
          <w:rPr>
            <w:color w:val="0000EE"/>
            <w:u w:val="single"/>
          </w:rPr>
          <w:t>https://dublinpride.ie/parade/</w:t>
        </w:r>
      </w:hyperlink>
      <w:r>
        <w:t xml:space="preserve"> - The Dublin Pride Parade is scheduled for Saturday, 27 June 2026, starting at 12:30 PM from O'Connell Street and lasting approximately two hours. The parade is free to attend, and participants can join along the route or with community groups. Accessibility features include viewing areas on O'Connell Street and a quiet zone at Custom House. Community groups can register to participate, with the first half of the parade reserved for them. Public sector groups, political parties, and trade unions are also invited to register.</w:t>
      </w:r>
      <w:r/>
    </w:p>
    <w:p>
      <w:pPr>
        <w:pStyle w:val="ListNumber"/>
        <w:spacing w:line="240" w:lineRule="auto"/>
        <w:ind w:left="720"/>
      </w:pPr>
      <w:r/>
      <w:hyperlink r:id="rId12">
        <w:r>
          <w:rPr>
            <w:color w:val="0000EE"/>
            <w:u w:val="single"/>
          </w:rPr>
          <w:t>https://www.transportforireland.ie/events/dublin-pride-parade-from-oconnell-street-to-the-pride-village/</w:t>
        </w:r>
      </w:hyperlink>
      <w:r>
        <w:t xml:space="preserve"> - The Dublin Pride Parade on 27 June 2026 begins at 12:30 PM from O'Connell Street and proceeds to Merrion Square, lasting approximately two hours. The parade is free to attend, with participants encouraged to join along the route or with community groups. Accessibility supports include viewing areas on O'Connell Street and a quiet zone at Custom House. Community groups can register to participate, with the first half of the parade reserved for them. Public sector groups, political parties, and trade unions are also invited to register.</w:t>
      </w:r>
      <w:r/>
    </w:p>
    <w:p>
      <w:pPr>
        <w:pStyle w:val="ListNumber"/>
        <w:spacing w:line="240" w:lineRule="auto"/>
        <w:ind w:left="720"/>
      </w:pPr>
      <w:r/>
      <w:hyperlink r:id="rId11">
        <w:r>
          <w:rPr>
            <w:color w:val="0000EE"/>
            <w:u w:val="single"/>
          </w:rPr>
          <w:t>https://www.visitdublin.com/dublin-pride-festival-2026</w:t>
        </w:r>
      </w:hyperlink>
      <w:r>
        <w:t xml:space="preserve"> - The Dublin Pride Festival 2026 runs from Wednesday, 24 June to Sunday, 28 June, featuring community and cultural events. The parade takes place on Saturday, 27 June, starting at 12:00 PM from O'Connell Street and ending at Merrion Square. The festival includes a Pride Village at Merrion Square with free entry, offering community information stands, queer artists, crafters, and performances. The theme for this year's festival is 'One Story - Many Voices'.</w:t>
      </w:r>
      <w:r/>
    </w:p>
    <w:p>
      <w:pPr>
        <w:pStyle w:val="ListNumber"/>
        <w:spacing w:line="240" w:lineRule="auto"/>
        <w:ind w:left="720"/>
      </w:pPr>
      <w:r/>
      <w:hyperlink r:id="rId13">
        <w:r>
          <w:rPr>
            <w:color w:val="0000EE"/>
            <w:u w:val="single"/>
          </w:rPr>
          <w:t>https://dublinevents.com/events/dublin-pride-parade-2026/</w:t>
        </w:r>
      </w:hyperlink>
      <w:r>
        <w:t xml:space="preserve"> - Dublin Pride 2026 runs from 24 to 28 June, culminating in the annual Pride Parade on Saturday, 27 June. The parade starts at 12:00 PM from the GPO on O'Connell Street and marches through the city to Merrion Square, lasting from 12:00 PM to 3:00 PM. After the parade, the celebrations continue at a Pride Village in Merrion Square with food vendors, stalls, family-friendly activities, children's play areas, and community spaces. The festival is free to attend and family-friendly.</w:t>
      </w:r>
      <w:r/>
    </w:p>
    <w:p>
      <w:pPr>
        <w:pStyle w:val="ListNumber"/>
        <w:spacing w:line="240" w:lineRule="auto"/>
        <w:ind w:left="720"/>
      </w:pPr>
      <w:r/>
      <w:hyperlink r:id="rId14">
        <w:r>
          <w:rPr>
            <w:color w:val="0000EE"/>
            <w:u w:val="single"/>
          </w:rPr>
          <w:t>https://prideatwork.ie/pride/</w:t>
        </w:r>
      </w:hyperlink>
      <w:r>
        <w:t xml:space="preserve"> - Pride At Work is inviting businesses and companies to participate in the 2026 Dublin Pride Parade on Saturday, 27 June. Registration is open, with options for Pride At Work Partners to get involved, celebrate, and support their LGBTQ+ colleagues, allies, and friends. The earlier a business registers, the closer they are to the front of the parade. Entry fees help subsidise the cost of participating for community groups. The parade is a free event, and businesses can visibly show their support for the LGBTQ+ community.</w:t>
      </w:r>
      <w:r/>
    </w:p>
    <w:p>
      <w:pPr>
        <w:pStyle w:val="ListNumber"/>
        <w:spacing w:line="240" w:lineRule="auto"/>
        <w:ind w:left="720"/>
      </w:pPr>
      <w:r/>
      <w:hyperlink r:id="rId15">
        <w:r>
          <w:rPr>
            <w:color w:val="0000EE"/>
            <w:u w:val="single"/>
          </w:rPr>
          <w:t>https://www.dublincity.ie/news/dublin-city-council-invites-everyone-join-celebration-pride-2026-comes-life-across-city</w:t>
        </w:r>
      </w:hyperlink>
      <w:r>
        <w:t xml:space="preserve"> - Dublin City Council is inviting everyone to participate in Pride 2026, with the theme 'One Story – Many Voices'. The city will be transformed with Pride banners displayed on Civic Offices and along the River Liffey, and Pride flags flying along the River Liffey. Bus shelters and digital panels across the city will carry Pride messaging. The Council is supporting a vibrant programme of events and activations across Dublin to celebrate colour, community,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sti.ie/news-campaigns/latest-news/join-the-asti-at-dublin-pride-2026/" TargetMode="External"/><Relationship Id="rId10" Type="http://schemas.openxmlformats.org/officeDocument/2006/relationships/hyperlink" Target="https://dublinpride.ie/parade/" TargetMode="External"/><Relationship Id="rId11" Type="http://schemas.openxmlformats.org/officeDocument/2006/relationships/hyperlink" Target="https://www.visitdublin.com/dublin-pride-festival-2026" TargetMode="External"/><Relationship Id="rId12" Type="http://schemas.openxmlformats.org/officeDocument/2006/relationships/hyperlink" Target="https://www.transportforireland.ie/events/dublin-pride-parade-from-oconnell-street-to-the-pride-village/" TargetMode="External"/><Relationship Id="rId13" Type="http://schemas.openxmlformats.org/officeDocument/2006/relationships/hyperlink" Target="https://dublinevents.com/events/dublin-pride-parade-2026/" TargetMode="External"/><Relationship Id="rId14" Type="http://schemas.openxmlformats.org/officeDocument/2006/relationships/hyperlink" Target="https://prideatwork.ie/pride/" TargetMode="External"/><Relationship Id="rId15" Type="http://schemas.openxmlformats.org/officeDocument/2006/relationships/hyperlink" Target="https://www.dublincity.ie/news/dublin-city-council-invites-everyone-join-celebration-pride-2026-comes-life-across-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