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Viral Lesson on What “Gay” Really Means: A Teacher’s Easy, Joyful Classroom Guide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Watch a Texas math teacher turn a loaded word into an upbeat, teachable moment as students learn what “gay” actually means , simple, clear, and surprisingly joyful for classrooms and parents who want kinder language at home.</w:t>
      </w:r>
      <w:r/>
      <w:r/>
    </w:p>
    <w:p>
      <w:pPr>
        <w:pStyle w:val="ListBullet"/>
        <w:spacing w:line="240" w:lineRule="auto"/>
        <w:ind w:left="720"/>
      </w:pPr>
      <w:r/>
      <w:r>
        <w:rPr>
          <w:b/>
        </w:rPr>
        <w:t>Viral moment:</w:t>
      </w:r>
      <w:r>
        <w:t xml:space="preserve"> A classroom clip of a math teacher explaining the meaning of “gay” has racked up hundreds of thousands of views and warm praise online. </w:t>
      </w:r>
      <w:r/>
    </w:p>
    <w:p>
      <w:pPr>
        <w:pStyle w:val="ListBullet"/>
        <w:spacing w:line="240" w:lineRule="auto"/>
        <w:ind w:left="720"/>
      </w:pPr>
      <w:r/>
      <w:r>
        <w:rPr>
          <w:b/>
        </w:rPr>
        <w:t>Clear definition:</w:t>
      </w:r>
      <w:r>
        <w:t xml:space="preserve"> The teacher starts with a simple explanation , liking the same gender , and uses examples to separate identity from clothing or hobbies. </w:t>
      </w:r>
      <w:r/>
    </w:p>
    <w:p>
      <w:pPr>
        <w:pStyle w:val="ListBullet"/>
        <w:spacing w:line="240" w:lineRule="auto"/>
        <w:ind w:left="720"/>
      </w:pPr>
      <w:r/>
      <w:r>
        <w:rPr>
          <w:b/>
        </w:rPr>
        <w:t>Playful classroom vibe:</w:t>
      </w:r>
      <w:r>
        <w:t xml:space="preserve"> Students shout answers, clap, and react with delight, making the lesson feel inclusive and low-pressure. </w:t>
      </w:r>
      <w:r/>
    </w:p>
    <w:p>
      <w:pPr>
        <w:pStyle w:val="ListBullet"/>
        <w:spacing w:line="240" w:lineRule="auto"/>
        <w:ind w:left="720"/>
      </w:pPr>
      <w:r/>
      <w:r>
        <w:rPr>
          <w:b/>
        </w:rPr>
        <w:t>Practical takeaway:</w:t>
      </w:r>
      <w:r>
        <w:t xml:space="preserve"> The approach models how to correct casual, hurtful language without shaming kids , quick, visual cues help the point stick. </w:t>
      </w:r>
      <w:r/>
      <w:r/>
    </w:p>
    <w:p>
      <w:pPr>
        <w:pStyle w:val="Heading2"/>
      </w:pPr>
      <w:r>
        <w:t>A straight teacher who made a noisy, tender classroom moment</w:t>
      </w:r>
      <w:r/>
    </w:p>
    <w:p>
      <w:r/>
      <w:r>
        <w:t>The clip opens with a teacher cutting through the afternoon chatter: “Do y’all know what it means?” He’s met with blurted-outs and laughter, and you can almost feel the classroom hum , warm, a bit rowdy, honest. According to coverage at LGBTQ Nation and Upworthy, the teacher, Christian Shearhod, begins by asking a student to define “gay” and keeps returning to that tidy, human definition: liking the same gender. The choice to start simple makes everything that follows feel grounded and easy to follow.</w:t>
      </w:r>
      <w:r/>
    </w:p>
    <w:p>
      <w:pPr>
        <w:pStyle w:val="Heading2"/>
      </w:pPr>
      <w:r>
        <w:t>Using everyday examples to separate identity from style</w:t>
      </w:r>
      <w:r/>
    </w:p>
    <w:p>
      <w:r/>
      <w:r>
        <w:t>Shearhod runs through a PowerPoint of scenarios , painted nails, pink clothes, crop tops, Barbie , and asks the class whether those things are “gay.” The kids, encouraged to shout, repeatedly say no. It’s a neat trick: by pairing playful images with an anchored definition, he helps kids understand that garments and toys aren’t sexual identities. Reporters note the contrast between the loud classroom energy and the quiet logic of the message, which lands precisely because it’s accessible.</w:t>
      </w:r>
      <w:r/>
    </w:p>
    <w:p>
      <w:pPr>
        <w:pStyle w:val="Heading2"/>
      </w:pPr>
      <w:r>
        <w:t>Why this lesson resonates beyond one school</w:t>
      </w:r>
      <w:r/>
    </w:p>
    <w:p>
      <w:r/>
      <w:r>
        <w:t>The video has struck a nerve online , tens of thousands of likes and hundreds of comments praising the teacher’s method. Coverage from comicsands.com and Upworthy highlights that the clip isn’t just a feel-good snippet; it’s an example of how teachers can defuse prejudice in plain language. For families and schools where children hear “that’s gay” as shorthand for “silly” or “bad,” seeing a low-drama correction gives a realistic template anyone can use.</w:t>
      </w:r>
      <w:r/>
    </w:p>
    <w:p>
      <w:pPr>
        <w:pStyle w:val="Heading2"/>
      </w:pPr>
      <w:r>
        <w:t>Practical tips for parents and teachers who want to copy this approach</w:t>
      </w:r>
      <w:r/>
    </w:p>
    <w:p>
      <w:r/>
      <w:r>
        <w:t>If you like the idea but aren’t sure where to start, keep it short and visual. Begin with a clear definition, ask simple yes/no questions, and use familiar images that separate activity or style from who someone is. Praise correct answers, let kids react, and close with a positive image to reinforce acceptance. Media reports suggest that a playful tone , not a lecture , helps children internalise the idea without feeling accused.</w:t>
      </w:r>
      <w:r/>
    </w:p>
    <w:p>
      <w:pPr>
        <w:pStyle w:val="Heading2"/>
      </w:pPr>
      <w:r>
        <w:t>He’s more than a viral clip , a pattern of gentle advocacy</w:t>
      </w:r>
      <w:r/>
    </w:p>
    <w:p>
      <w:r/>
      <w:r>
        <w:t>Shearhod isn’t a one-off on social media. Journalists tracking his work point out previous posts where he defends kids’ choices, including a viral moment when he took his then-three-year-old for a manicure after a teacher said nail painting was “only for girls.” That continuity matters: viewers see this lesson as part of an ongoing practice of modelling inclusion, not just a single teachable moment. It’s also a reminder that small classroom interventions can echo far beyond the school gates.</w:t>
      </w:r>
      <w:r/>
    </w:p>
    <w:p>
      <w:r/>
      <w:r>
        <w:t>It's a small change in how we talk that can make every classroom , and home , a bit kinder.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[3]</w:t>
        </w:r>
      </w:hyperlink>
      <w:r>
        <w:t xml:space="preserve">, </w:t>
      </w:r>
      <w:hyperlink r:id="rId11">
        <w:r>
          <w:rPr>
            <w:color w:val="0000EE"/>
            <w:u w:val="single"/>
          </w:rPr>
          <w:t>[2]</w:t>
        </w:r>
      </w:hyperlink>
      <w:r>
        <w:t xml:space="preserve">- Paragraph 2: </w:t>
      </w:r>
      <w:hyperlink r:id="rId9">
        <w:r>
          <w:rPr>
            <w:color w:val="0000EE"/>
            <w:u w:val="single"/>
          </w:rPr>
          <w:t>[1]</w:t>
        </w:r>
      </w:hyperlink>
      <w:r>
        <w:t xml:space="preserve">, </w:t>
      </w:r>
      <w:hyperlink r:id="rId10">
        <w:r>
          <w:rPr>
            <w:color w:val="0000EE"/>
            <w:u w:val="single"/>
          </w:rPr>
          <w:t>[3]</w:t>
        </w:r>
      </w:hyperlink>
      <w:r>
        <w:t xml:space="preserve">- Paragraph 3: </w:t>
      </w:r>
      <w:hyperlink r:id="rId9">
        <w:r>
          <w:rPr>
            <w:color w:val="0000EE"/>
            <w:u w:val="single"/>
          </w:rPr>
          <w:t>[1]</w:t>
        </w:r>
      </w:hyperlink>
      <w:r>
        <w:t xml:space="preserve">, </w:t>
      </w:r>
      <w:hyperlink r:id="rId11">
        <w:r>
          <w:rPr>
            <w:color w:val="0000EE"/>
            <w:u w:val="single"/>
          </w:rPr>
          <w:t>[2]</w:t>
        </w:r>
      </w:hyperlink>
      <w:r>
        <w:t xml:space="preserve">- Paragraph 4: </w:t>
      </w:r>
      <w:hyperlink r:id="rId10">
        <w:r>
          <w:rPr>
            <w:color w:val="0000EE"/>
            <w:u w:val="single"/>
          </w:rPr>
          <w:t>[3]</w:t>
        </w:r>
      </w:hyperlink>
      <w:r>
        <w:t xml:space="preserve">, </w:t>
      </w:r>
      <w:hyperlink r:id="rId11">
        <w:r>
          <w:rPr>
            <w:color w:val="0000EE"/>
            <w:u w:val="single"/>
          </w:rPr>
          <w:t>[2]</w:t>
        </w:r>
      </w:hyperlink>
      <w:r>
        <w:t xml:space="preserve">- Paragraph 5: </w:t>
      </w:r>
      <w:hyperlink r:id="rId12">
        <w:r>
          <w:rPr>
            <w:color w:val="0000EE"/>
            <w:u w:val="single"/>
          </w:rPr>
          <w:t>[5]</w:t>
        </w:r>
      </w:hyperlink>
      <w:r>
        <w:t xml:space="preserve">, </w:t>
      </w:r>
      <w:hyperlink r:id="rId13">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https://www.lgbtqnation.com/2026/06/teacher-spreads-joy-across-the-internet-with-fun-easy-lesson-on-calling-something-gay/</w:t>
        </w:r>
      </w:hyperlink>
      <w:r>
        <w:t xml:space="preserve"> - Please view link - unable to able to access data</w:t>
      </w:r>
      <w:r/>
    </w:p>
    <w:p>
      <w:pPr>
        <w:pStyle w:val="ListNumber"/>
        <w:spacing w:line="240" w:lineRule="auto"/>
        <w:ind w:left="720"/>
      </w:pPr>
      <w:r/>
      <w:hyperlink r:id="rId11">
        <w:r>
          <w:rPr>
            <w:color w:val="0000EE"/>
            <w:u w:val="single"/>
          </w:rPr>
          <w:t>https://www.comicsands.com/shearhod-explains-gay-meaning</w:t>
        </w:r>
      </w:hyperlink>
      <w:r>
        <w:t xml:space="preserve"> - Christian Shearhod, a California middle school teacher, gained viral attention for a lesson addressing the misuse of the term 'gay' among students. In a TikTok video, he engages his class in a discussion, asking if various activities like painting nails or wearing pink are 'gay.' The students enthusiastically respond, emphasizing that these activities are not inherently linked to sexual orientation. Shearhod's approach aims to challenge stereotypes and promote inclusivity. (</w:t>
      </w:r>
      <w:hyperlink r:id="rId14">
        <w:r>
          <w:rPr>
            <w:color w:val="0000EE"/>
            <w:u w:val="single"/>
          </w:rPr>
          <w:t>comicsands.com</w:t>
        </w:r>
      </w:hyperlink>
      <w:r>
        <w:t>)</w:t>
      </w:r>
      <w:r/>
    </w:p>
    <w:p>
      <w:pPr>
        <w:pStyle w:val="ListNumber"/>
        <w:spacing w:line="240" w:lineRule="auto"/>
        <w:ind w:left="720"/>
      </w:pPr>
      <w:r/>
      <w:hyperlink r:id="rId10">
        <w:r>
          <w:rPr>
            <w:color w:val="0000EE"/>
            <w:u w:val="single"/>
          </w:rPr>
          <w:t>https://www.upworthy.com/texas-math-teacher-goes-viral-for-his-lesson-about-when-and-when-not-to-call-something-gay/</w:t>
        </w:r>
      </w:hyperlink>
      <w:r>
        <w:t xml:space="preserve"> - Christian Shearhod, a Texas math teacher, went viral for a lesson teaching students when it's appropriate to use the term 'gay.' In a TikTok video, he addresses middle school students, asking if various activities are 'gay,' such as painting nails or wearing pink. The students respond negatively, emphasizing that these activities are not inherently linked to sexual orientation. Shearhod's lesson aims to challenge stereotypes and promote inclusivity. (</w:t>
      </w:r>
      <w:hyperlink r:id="rId15">
        <w:r>
          <w:rPr>
            <w:color w:val="0000EE"/>
            <w:u w:val="single"/>
          </w:rPr>
          <w:t>upworthy.com</w:t>
        </w:r>
      </w:hyperlink>
      <w:r>
        <w:t>)</w:t>
      </w:r>
      <w:r/>
    </w:p>
    <w:p>
      <w:pPr>
        <w:pStyle w:val="ListNumber"/>
        <w:spacing w:line="240" w:lineRule="auto"/>
        <w:ind w:left="720"/>
      </w:pPr>
      <w:r/>
      <w:hyperlink r:id="rId16">
        <w:r>
          <w:rPr>
            <w:color w:val="0000EE"/>
            <w:u w:val="single"/>
          </w:rPr>
          <w:t>https://www.gay.it/la-maestra-lo-rimprovera-per-lo-smalto-e-il-papa-gli-fa-la-manicure-video</w:t>
        </w:r>
      </w:hyperlink>
      <w:r>
        <w:t xml:space="preserve"> - In a viral TikTok video, Christian Shearhod, a California teacher, shares an experience where his three-year-old son, Ashton, was reprimanded by a teacher for painting his nails, deemed 'only for girls.' To support his son's self-expression, Shearhod takes Ashton to a nail salon, allowing him to choose pink nail polish for both his hands and feet. The video highlights the importance of challenging gender norms and supporting children's choices. (</w:t>
      </w:r>
      <w:hyperlink r:id="rId17">
        <w:r>
          <w:rPr>
            <w:color w:val="0000EE"/>
            <w:u w:val="single"/>
          </w:rPr>
          <w:t>gay.it</w:t>
        </w:r>
      </w:hyperlink>
      <w:r>
        <w:t>)</w:t>
      </w:r>
      <w:r/>
    </w:p>
    <w:p>
      <w:pPr>
        <w:pStyle w:val="ListNumber"/>
        <w:spacing w:line="240" w:lineRule="auto"/>
        <w:ind w:left="720"/>
      </w:pPr>
      <w:r/>
      <w:hyperlink r:id="rId12">
        <w:r>
          <w:rPr>
            <w:color w:val="0000EE"/>
            <w:u w:val="single"/>
          </w:rPr>
          <w:t>https://www.lgbtqnation.com/2023/02/dad-shares-adorable-video-of-son-getting-mani-pedi-after-teacher-told-him-it-was-only-for-girls/</w:t>
        </w:r>
      </w:hyperlink>
      <w:r>
        <w:t xml:space="preserve"> - Christian Shearhod, a California teacher, shared a TikTok video where his three-year-old son, Ashton, was upset after a teacher told him that painting nails is 'only for girls.' To support his son's self-expression, Shearhod takes Ashton to a nail salon, where he chooses pink nail polish for both his hands and feet. The video emphasizes the importance of challenging gender norms and supporting children's choices. (</w:t>
      </w:r>
      <w:hyperlink r:id="rId18">
        <w:r>
          <w:rPr>
            <w:color w:val="0000EE"/>
            <w:u w:val="single"/>
          </w:rPr>
          <w:t>lgbtqnation.com</w:t>
        </w:r>
      </w:hyperlink>
      <w:r>
        <w:t>)</w:t>
      </w:r>
      <w:r/>
    </w:p>
    <w:p>
      <w:pPr>
        <w:pStyle w:val="ListNumber"/>
        <w:spacing w:line="240" w:lineRule="auto"/>
        <w:ind w:left="720"/>
      </w:pPr>
      <w:r/>
      <w:hyperlink r:id="rId13">
        <w:r>
          <w:rPr>
            <w:color w:val="0000EE"/>
            <w:u w:val="single"/>
          </w:rPr>
          <w:t>https://www.thepridela.com/2023/02/la-county-math-teacher-takes-son-to-nail-salon-after-daycare-teacher-detests/</w:t>
        </w:r>
      </w:hyperlink>
      <w:r>
        <w:t xml:space="preserve"> - Christian Shearhod, a Los Angeles County math teacher, took his three-year-old son, Ashton, to a nail salon after a daycare teacher reprimanded him for painting his nails, stating it's 'only for girls.' Shearhod wanted to ensure his son didn't feel guilt or shame for his interests and to challenge strict gender norms. The video highlights the importance of supporting children's choices and promoting inclusivity. (</w:t>
      </w:r>
      <w:hyperlink r:id="rId19">
        <w:r>
          <w:rPr>
            <w:color w:val="0000EE"/>
            <w:u w:val="single"/>
          </w:rPr>
          <w:t>thepridela.com</w:t>
        </w:r>
      </w:hyperlink>
      <w:r>
        <w:t>)</w:t>
      </w:r>
      <w:r/>
    </w:p>
    <w:p>
      <w:pPr>
        <w:pStyle w:val="ListNumber"/>
        <w:spacing w:line="240" w:lineRule="auto"/>
        <w:ind w:left="720"/>
      </w:pPr>
      <w:r/>
      <w:hyperlink r:id="rId20">
        <w:r>
          <w:rPr>
            <w:color w:val="0000EE"/>
            <w:u w:val="single"/>
          </w:rPr>
          <w:t>https://www.hawaiinewsnow.com/2023/02/10/tiktok-dad-takes-upset-3-year-old-son-get-nails-done-after-teacher-told-him-its-only-girls/</w:t>
        </w:r>
      </w:hyperlink>
      <w:r>
        <w:t xml:space="preserve"> - Christian Shearhod, a California teacher, shared a TikTok video where his three-year-old son, Ashton, was upset after a teacher told him that painting nails is 'only for girls.' To support his son's self-expression, Shearhod takes Ashton to a nail salon, where he chooses pink nail polish for both his hands and feet. The video emphasizes the importance of challenging gender norms and supporting children's choices. (</w:t>
      </w:r>
      <w:hyperlink r:id="rId21">
        <w:r>
          <w:rPr>
            <w:color w:val="0000EE"/>
            <w:u w:val="single"/>
          </w:rPr>
          <w:t>hawaiinewsnow.com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lgbtqnation.com/2026/06/teacher-spreads-joy-across-the-internet-with-fun-easy-lesson-on-calling-something-gay/" TargetMode="External"/><Relationship Id="rId10" Type="http://schemas.openxmlformats.org/officeDocument/2006/relationships/hyperlink" Target="https://www.upworthy.com/texas-math-teacher-goes-viral-for-his-lesson-about-when-and-when-not-to-call-something-gay/" TargetMode="External"/><Relationship Id="rId11" Type="http://schemas.openxmlformats.org/officeDocument/2006/relationships/hyperlink" Target="https://www.comicsands.com/shearhod-explains-gay-meaning" TargetMode="External"/><Relationship Id="rId12" Type="http://schemas.openxmlformats.org/officeDocument/2006/relationships/hyperlink" Target="https://www.lgbtqnation.com/2023/02/dad-shares-adorable-video-of-son-getting-mani-pedi-after-teacher-told-him-it-was-only-for-girls/" TargetMode="External"/><Relationship Id="rId13" Type="http://schemas.openxmlformats.org/officeDocument/2006/relationships/hyperlink" Target="https://www.thepridela.com/2023/02/la-county-math-teacher-takes-son-to-nail-salon-after-daycare-teacher-detests/" TargetMode="External"/><Relationship Id="rId14" Type="http://schemas.openxmlformats.org/officeDocument/2006/relationships/hyperlink" Target="https://www.comicsands.com/shearhod-explains-gay-meaning?utm_source=openai" TargetMode="External"/><Relationship Id="rId15" Type="http://schemas.openxmlformats.org/officeDocument/2006/relationships/hyperlink" Target="https://www.upworthy.com/texas-math-teacher-goes-viral-for-his-lesson-about-when-and-when-not-to-call-something-gay/?utm_source=openai" TargetMode="External"/><Relationship Id="rId16" Type="http://schemas.openxmlformats.org/officeDocument/2006/relationships/hyperlink" Target="https://www.gay.it/la-maestra-lo-rimprovera-per-lo-smalto-e-il-papa-gli-fa-la-manicure-video" TargetMode="External"/><Relationship Id="rId17" Type="http://schemas.openxmlformats.org/officeDocument/2006/relationships/hyperlink" Target="https://www.gay.it/la-maestra-lo-rimprovera-per-lo-smalto-e-il-papa-gli-fa-la-manicure-video?utm_source=openai" TargetMode="External"/><Relationship Id="rId18" Type="http://schemas.openxmlformats.org/officeDocument/2006/relationships/hyperlink" Target="https://www.lgbtqnation.com/2023/02/dad-shares-adorable-video-of-son-getting-a-mani-pedi-after-teacher-told-him-it-was-only-for-girls/?utm_source=openai" TargetMode="External"/><Relationship Id="rId19" Type="http://schemas.openxmlformats.org/officeDocument/2006/relationships/hyperlink" Target="https://thepridela.com/2023/02/la-county-math-teacher-takes-son-to-nail-salon-after-daycare-teacher-detests/?utm_source=openai" TargetMode="External"/><Relationship Id="rId20" Type="http://schemas.openxmlformats.org/officeDocument/2006/relationships/hyperlink" Target="https://www.hawaiinewsnow.com/2023/02/10/tiktok-dad-takes-upset-3-year-old-son-get-nails-done-after-teacher-told-him-its-only-girls/" TargetMode="External"/><Relationship Id="rId21" Type="http://schemas.openxmlformats.org/officeDocument/2006/relationships/hyperlink" Target="https://www.hawaiinewsnow.com/2023/02/10/tiktok-dad-takes-upset-3-year-old-son-get-nails-done-after-teacher-told-him-its-only-girls/?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